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F3C3" w14:textId="2824C845" w:rsidR="00F37651" w:rsidRPr="00BB7E61" w:rsidRDefault="00FF4B7E" w:rsidP="00FF4B7E">
      <w:pPr>
        <w:pStyle w:val="Title"/>
        <w:rPr>
          <w:rFonts w:ascii="Arial" w:hAnsi="Arial" w:cs="Arial"/>
          <w:sz w:val="32"/>
          <w:szCs w:val="32"/>
        </w:rPr>
      </w:pPr>
      <w:r w:rsidRPr="00BB7E61">
        <w:rPr>
          <w:rFonts w:ascii="Arial" w:hAnsi="Arial" w:cs="Arial"/>
          <w:sz w:val="32"/>
          <w:szCs w:val="32"/>
        </w:rPr>
        <w:t xml:space="preserve">bONNET </w:t>
      </w:r>
      <w:r w:rsidR="059C98B4" w:rsidRPr="00BB7E61">
        <w:rPr>
          <w:rFonts w:ascii="Arial" w:hAnsi="Arial" w:cs="Arial"/>
          <w:sz w:val="32"/>
          <w:szCs w:val="32"/>
        </w:rPr>
        <w:t>Sh</w:t>
      </w:r>
      <w:r w:rsidR="452D411C" w:rsidRPr="00BB7E61">
        <w:rPr>
          <w:rFonts w:ascii="Arial" w:hAnsi="Arial" w:cs="Arial"/>
          <w:sz w:val="32"/>
          <w:szCs w:val="32"/>
        </w:rPr>
        <w:t xml:space="preserve">ORES FIRE DISTRICT </w:t>
      </w:r>
      <w:r w:rsidR="23425BDD" w:rsidRPr="00BB7E61">
        <w:rPr>
          <w:rFonts w:ascii="Arial" w:hAnsi="Arial" w:cs="Arial"/>
          <w:sz w:val="32"/>
          <w:szCs w:val="32"/>
        </w:rPr>
        <w:t>memorandum</w:t>
      </w:r>
    </w:p>
    <w:tbl>
      <w:tblPr>
        <w:tblW w:w="86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6935"/>
      </w:tblGrid>
      <w:tr w:rsidR="00FB5C65" w:rsidRPr="008117AF" w14:paraId="1FF48251" w14:textId="77777777" w:rsidTr="00317614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E93B6" w14:textId="51698301" w:rsidR="00FB5C65" w:rsidRPr="00126091" w:rsidRDefault="00FB5C65" w:rsidP="00FB5C65">
            <w:pPr>
              <w:textAlignment w:val="baseline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 w:rsidRPr="00126091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to: </w:t>
            </w:r>
          </w:p>
        </w:tc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58037" w14:textId="77777777" w:rsidR="00FB5C65" w:rsidRPr="00126091" w:rsidRDefault="00FB5C65" w:rsidP="00FB5C65">
            <w:pPr>
              <w:textAlignment w:val="baseline"/>
              <w:rPr>
                <w:rFonts w:ascii="Arial" w:hAnsi="Arial" w:cs="Arial"/>
                <w:caps/>
                <w:sz w:val="32"/>
                <w:szCs w:val="32"/>
              </w:rPr>
            </w:pPr>
            <w:r w:rsidRPr="00126091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bsfd Council</w:t>
            </w:r>
            <w:r w:rsidRPr="00126091">
              <w:rPr>
                <w:rFonts w:ascii="Arial" w:hAnsi="Arial" w:cs="Arial"/>
                <w:caps/>
                <w:sz w:val="32"/>
                <w:szCs w:val="32"/>
              </w:rPr>
              <w:t> </w:t>
            </w:r>
          </w:p>
        </w:tc>
      </w:tr>
      <w:tr w:rsidR="00FB5C65" w:rsidRPr="008117AF" w14:paraId="54185882" w14:textId="77777777" w:rsidTr="00365E3D">
        <w:trPr>
          <w:trHeight w:val="2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82A15" w14:textId="77777777" w:rsidR="00FB5C65" w:rsidRPr="00126091" w:rsidRDefault="00FB5C65" w:rsidP="00FB5C65">
            <w:pPr>
              <w:textAlignment w:val="baseline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 w:rsidRPr="00126091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from: </w:t>
            </w:r>
          </w:p>
        </w:tc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31423" w14:textId="77777777" w:rsidR="00FB5C65" w:rsidRPr="00126091" w:rsidRDefault="00FB5C65" w:rsidP="00FB5C65">
            <w:pPr>
              <w:textAlignment w:val="baseline"/>
              <w:rPr>
                <w:rFonts w:ascii="Arial" w:hAnsi="Arial" w:cs="Arial"/>
                <w:caps/>
                <w:sz w:val="32"/>
                <w:szCs w:val="32"/>
              </w:rPr>
            </w:pPr>
            <w:r w:rsidRPr="00126091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Mark Gillooly – District Manager</w:t>
            </w:r>
            <w:r w:rsidRPr="00126091">
              <w:rPr>
                <w:rFonts w:ascii="Arial" w:hAnsi="Arial" w:cs="Arial"/>
                <w:caps/>
                <w:sz w:val="32"/>
                <w:szCs w:val="32"/>
              </w:rPr>
              <w:t> </w:t>
            </w:r>
          </w:p>
        </w:tc>
      </w:tr>
      <w:tr w:rsidR="00FB5C65" w:rsidRPr="008117AF" w14:paraId="00580BDD" w14:textId="77777777" w:rsidTr="00317614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8633F" w14:textId="77777777" w:rsidR="00FB5C65" w:rsidRPr="00126091" w:rsidRDefault="00FB5C65" w:rsidP="00FB5C65">
            <w:pPr>
              <w:textAlignment w:val="baseline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 w:rsidRPr="00126091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subject: </w:t>
            </w:r>
          </w:p>
        </w:tc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43091" w14:textId="5C5201CC" w:rsidR="00FB5C65" w:rsidRPr="00126091" w:rsidRDefault="5C0F37CB" w:rsidP="00FB5C65">
            <w:pPr>
              <w:textAlignment w:val="baseline"/>
              <w:rPr>
                <w:rFonts w:ascii="Arial" w:hAnsi="Arial" w:cs="Arial"/>
                <w:caps/>
                <w:sz w:val="32"/>
                <w:szCs w:val="32"/>
              </w:rPr>
            </w:pPr>
            <w:r w:rsidRPr="00126091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Managers'</w:t>
            </w:r>
            <w:r w:rsidR="00FB5C65" w:rsidRPr="00126091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 xml:space="preserve"> report </w:t>
            </w:r>
            <w:r w:rsidR="00FE7489">
              <w:rPr>
                <w:rFonts w:ascii="Arial" w:hAnsi="Arial" w:cs="Arial"/>
                <w:caps/>
                <w:sz w:val="32"/>
                <w:szCs w:val="32"/>
              </w:rPr>
              <w:t>Revised</w:t>
            </w:r>
          </w:p>
        </w:tc>
      </w:tr>
      <w:tr w:rsidR="00FB5C65" w:rsidRPr="008117AF" w14:paraId="35B59E54" w14:textId="77777777" w:rsidTr="00317614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BC107" w14:textId="77777777" w:rsidR="00FB5C65" w:rsidRPr="00126091" w:rsidRDefault="00FB5C65" w:rsidP="00FB5C65">
            <w:pPr>
              <w:textAlignment w:val="baseline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 w:rsidRPr="00126091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date: </w:t>
            </w:r>
          </w:p>
        </w:tc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8F5AC" w14:textId="763F2774" w:rsidR="00FB5C65" w:rsidRPr="00126091" w:rsidRDefault="00FB5C65" w:rsidP="00FB5C65">
            <w:pPr>
              <w:textAlignment w:val="baseline"/>
              <w:rPr>
                <w:rFonts w:ascii="Arial" w:hAnsi="Arial" w:cs="Arial"/>
                <w:caps/>
                <w:sz w:val="32"/>
                <w:szCs w:val="32"/>
              </w:rPr>
            </w:pPr>
            <w:r w:rsidRPr="00126091">
              <w:rPr>
                <w:rFonts w:ascii="Arial" w:hAnsi="Arial" w:cs="Arial"/>
                <w:b/>
                <w:bCs/>
                <w:caps/>
                <w:sz w:val="32"/>
                <w:szCs w:val="32"/>
                <w:shd w:val="clear" w:color="auto" w:fill="FFFF00"/>
              </w:rPr>
              <w:t>​​</w:t>
            </w:r>
            <w:r w:rsidR="00CD74A1">
              <w:rPr>
                <w:rFonts w:ascii="Arial" w:hAnsi="Arial" w:cs="Arial"/>
                <w:b/>
                <w:bCs/>
                <w:caps/>
                <w:sz w:val="32"/>
                <w:szCs w:val="32"/>
                <w:shd w:val="clear" w:color="auto" w:fill="FFFF00"/>
              </w:rPr>
              <w:t>January 20</w:t>
            </w:r>
            <w:r w:rsidR="00CD259F">
              <w:rPr>
                <w:rFonts w:ascii="Arial" w:hAnsi="Arial" w:cs="Arial"/>
                <w:b/>
                <w:bCs/>
                <w:caps/>
                <w:sz w:val="32"/>
                <w:szCs w:val="32"/>
                <w:shd w:val="clear" w:color="auto" w:fill="FFFF00"/>
              </w:rPr>
              <w:t>, 202</w:t>
            </w:r>
            <w:r w:rsidR="004F69D1">
              <w:rPr>
                <w:rFonts w:ascii="Arial" w:hAnsi="Arial" w:cs="Arial"/>
                <w:b/>
                <w:bCs/>
                <w:caps/>
                <w:sz w:val="32"/>
                <w:szCs w:val="32"/>
                <w:shd w:val="clear" w:color="auto" w:fill="FFFF00"/>
              </w:rPr>
              <w:t>6</w:t>
            </w:r>
          </w:p>
        </w:tc>
      </w:tr>
      <w:tr w:rsidR="00FB5C65" w:rsidRPr="008117AF" w14:paraId="203EB21D" w14:textId="77777777" w:rsidTr="00317614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7C400" w14:textId="77777777" w:rsidR="00FB5C65" w:rsidRPr="00126091" w:rsidRDefault="00FB5C65" w:rsidP="00FB5C65">
            <w:pPr>
              <w:textAlignment w:val="baseline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 w:rsidRPr="00126091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cc: </w:t>
            </w:r>
          </w:p>
        </w:tc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22ECE" w14:textId="3BE9AFF9" w:rsidR="00FB5C65" w:rsidRPr="00126091" w:rsidRDefault="00FB5C65" w:rsidP="00FB5C65">
            <w:pPr>
              <w:textAlignment w:val="baseline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 w:rsidRPr="00126091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 xml:space="preserve">bsfd </w:t>
            </w:r>
            <w:r w:rsidR="65D12EB6" w:rsidRPr="00126091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Treasurer</w:t>
            </w:r>
            <w:r w:rsidR="00CD15A0" w:rsidRPr="00126091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, BSFD Clerk</w:t>
            </w:r>
          </w:p>
          <w:p w14:paraId="5A76F26A" w14:textId="1E88EC73" w:rsidR="00CD15A0" w:rsidRPr="00126091" w:rsidRDefault="00CD15A0" w:rsidP="00FB5C65">
            <w:pPr>
              <w:textAlignment w:val="baseline"/>
              <w:rPr>
                <w:rFonts w:ascii="Arial" w:hAnsi="Arial" w:cs="Arial"/>
                <w:caps/>
                <w:sz w:val="32"/>
                <w:szCs w:val="32"/>
              </w:rPr>
            </w:pPr>
          </w:p>
        </w:tc>
      </w:tr>
    </w:tbl>
    <w:p w14:paraId="7D152A7B" w14:textId="747DE7A3" w:rsidR="2C5A1226" w:rsidRPr="00274B0A" w:rsidRDefault="7A60E471" w:rsidP="7723BA01">
      <w:pPr>
        <w:jc w:val="both"/>
        <w:rPr>
          <w:rFonts w:ascii="Arial" w:hAnsi="Arial" w:cs="Arial"/>
          <w:sz w:val="44"/>
          <w:szCs w:val="44"/>
          <w:u w:val="double"/>
        </w:rPr>
      </w:pPr>
      <w:r w:rsidRPr="00274B0A">
        <w:rPr>
          <w:rFonts w:ascii="Arial" w:hAnsi="Arial" w:cs="Arial"/>
          <w:sz w:val="44"/>
          <w:szCs w:val="44"/>
          <w:u w:val="double"/>
        </w:rPr>
        <w:t>_____________________</w:t>
      </w:r>
      <w:r w:rsidR="00297A1A">
        <w:rPr>
          <w:rFonts w:ascii="Arial" w:hAnsi="Arial" w:cs="Arial"/>
          <w:sz w:val="44"/>
          <w:szCs w:val="44"/>
          <w:u w:val="doub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23E700FB" w14:textId="77777777" w:rsidR="00C236DD" w:rsidRPr="00705644" w:rsidRDefault="00C236DD" w:rsidP="00705644">
      <w:p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</w:p>
    <w:p w14:paraId="1F875085" w14:textId="77777777" w:rsidR="008800DC" w:rsidRPr="008800DC" w:rsidRDefault="008800DC" w:rsidP="008800DC">
      <w:p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  <w:r w:rsidRPr="008800DC">
        <w:rPr>
          <w:rFonts w:ascii="Arial" w:hAnsi="Arial" w:cs="Arial"/>
          <w:color w:val="0A0A0A"/>
          <w:sz w:val="24"/>
          <w:szCs w:val="24"/>
        </w:rPr>
        <w:t>As of </w:t>
      </w: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December 20, 2026</w:t>
      </w:r>
      <w:r w:rsidRPr="008800DC">
        <w:rPr>
          <w:rFonts w:ascii="Arial" w:hAnsi="Arial" w:cs="Arial"/>
          <w:color w:val="0A0A0A"/>
          <w:sz w:val="24"/>
          <w:szCs w:val="24"/>
        </w:rPr>
        <w:t>, the following updates have been provided by Bonnet Shores Fire District Manager </w:t>
      </w: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Mark Gillooly</w:t>
      </w:r>
      <w:r w:rsidRPr="008800DC">
        <w:rPr>
          <w:rFonts w:ascii="Arial" w:hAnsi="Arial" w:cs="Arial"/>
          <w:color w:val="0A0A0A"/>
          <w:sz w:val="24"/>
          <w:szCs w:val="24"/>
        </w:rPr>
        <w:t>:</w:t>
      </w:r>
    </w:p>
    <w:p w14:paraId="2528B876" w14:textId="77777777" w:rsidR="008800DC" w:rsidRPr="008800DC" w:rsidRDefault="008800DC" w:rsidP="008800DC">
      <w:pPr>
        <w:spacing w:after="240" w:line="360" w:lineRule="atLeast"/>
        <w:rPr>
          <w:rFonts w:ascii="Arial" w:hAnsi="Arial" w:cs="Arial"/>
          <w:b/>
          <w:bCs/>
          <w:color w:val="0A0A0A"/>
          <w:sz w:val="24"/>
          <w:szCs w:val="24"/>
        </w:rPr>
      </w:pP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CRMC Permitting &amp; Coastal Management</w:t>
      </w:r>
    </w:p>
    <w:p w14:paraId="26395EE9" w14:textId="77777777" w:rsidR="008800DC" w:rsidRPr="008800DC" w:rsidRDefault="008800DC" w:rsidP="008800DC">
      <w:pPr>
        <w:numPr>
          <w:ilvl w:val="0"/>
          <w:numId w:val="37"/>
        </w:num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  <w:proofErr w:type="spellStart"/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Wespauge</w:t>
      </w:r>
      <w:proofErr w:type="spellEnd"/>
      <w:r w:rsidRPr="008800DC">
        <w:rPr>
          <w:rFonts w:ascii="Arial" w:hAnsi="Arial" w:cs="Arial"/>
          <w:b/>
          <w:bCs/>
          <w:color w:val="0A0A0A"/>
          <w:sz w:val="24"/>
          <w:szCs w:val="24"/>
        </w:rPr>
        <w:t xml:space="preserve"> Pond Culvert:</w:t>
      </w:r>
      <w:r w:rsidRPr="008800DC">
        <w:rPr>
          <w:rFonts w:ascii="Arial" w:hAnsi="Arial" w:cs="Arial"/>
          <w:color w:val="0A0A0A"/>
          <w:sz w:val="24"/>
          <w:szCs w:val="24"/>
        </w:rPr>
        <w:t xml:space="preserve"> Tidal flows are currently normal. The CRMC informed the </w:t>
      </w:r>
      <w:proofErr w:type="gramStart"/>
      <w:r w:rsidRPr="008800DC">
        <w:rPr>
          <w:rFonts w:ascii="Arial" w:hAnsi="Arial" w:cs="Arial"/>
          <w:color w:val="0A0A0A"/>
          <w:sz w:val="24"/>
          <w:szCs w:val="24"/>
        </w:rPr>
        <w:t>District</w:t>
      </w:r>
      <w:proofErr w:type="gramEnd"/>
      <w:r w:rsidRPr="008800DC">
        <w:rPr>
          <w:rFonts w:ascii="Arial" w:hAnsi="Arial" w:cs="Arial"/>
          <w:color w:val="0A0A0A"/>
          <w:sz w:val="24"/>
          <w:szCs w:val="24"/>
        </w:rPr>
        <w:t xml:space="preserve"> that an existing 10-year maintenance dredging permit (</w:t>
      </w: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2018-12-021</w:t>
      </w:r>
      <w:r w:rsidRPr="008800DC">
        <w:rPr>
          <w:rFonts w:ascii="Arial" w:hAnsi="Arial" w:cs="Arial"/>
          <w:color w:val="0A0A0A"/>
          <w:sz w:val="24"/>
          <w:szCs w:val="24"/>
        </w:rPr>
        <w:t>) remains valid until </w:t>
      </w: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January 24, 2029</w:t>
      </w:r>
      <w:r w:rsidRPr="008800DC">
        <w:rPr>
          <w:rFonts w:ascii="Arial" w:hAnsi="Arial" w:cs="Arial"/>
          <w:color w:val="0A0A0A"/>
          <w:sz w:val="24"/>
          <w:szCs w:val="24"/>
        </w:rPr>
        <w:t>. This permit covers the intended work to dredge the drainage channel and maintain culvert flow.</w:t>
      </w:r>
    </w:p>
    <w:p w14:paraId="01FAD489" w14:textId="77777777" w:rsidR="008800DC" w:rsidRPr="008800DC" w:rsidRDefault="008800DC" w:rsidP="008800DC">
      <w:pPr>
        <w:numPr>
          <w:ilvl w:val="0"/>
          <w:numId w:val="37"/>
        </w:num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Pending Extensions:</w:t>
      </w:r>
      <w:r w:rsidRPr="008800DC">
        <w:rPr>
          <w:rFonts w:ascii="Arial" w:hAnsi="Arial" w:cs="Arial"/>
          <w:color w:val="0A0A0A"/>
          <w:sz w:val="24"/>
          <w:szCs w:val="24"/>
        </w:rPr>
        <w:t> Applications for extension for the </w:t>
      </w: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Kelly Beach Porta John</w:t>
      </w:r>
      <w:r w:rsidRPr="008800DC">
        <w:rPr>
          <w:rFonts w:ascii="Arial" w:hAnsi="Arial" w:cs="Arial"/>
          <w:color w:val="0A0A0A"/>
          <w:sz w:val="24"/>
          <w:szCs w:val="24"/>
        </w:rPr>
        <w:t> (Assent F2023-06-101) and </w:t>
      </w: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Little Beach seaweed cleaning</w:t>
      </w:r>
      <w:r w:rsidRPr="008800DC">
        <w:rPr>
          <w:rFonts w:ascii="Arial" w:hAnsi="Arial" w:cs="Arial"/>
          <w:color w:val="0A0A0A"/>
          <w:sz w:val="24"/>
          <w:szCs w:val="24"/>
        </w:rPr>
        <w:t> (Assent M2023-07-063) are scheduled for submission by the end of this week.</w:t>
      </w:r>
    </w:p>
    <w:p w14:paraId="0EB82E9D" w14:textId="77777777" w:rsidR="008800DC" w:rsidRPr="008800DC" w:rsidRDefault="008800DC" w:rsidP="008800DC">
      <w:pPr>
        <w:spacing w:after="240" w:line="360" w:lineRule="atLeast"/>
        <w:rPr>
          <w:rFonts w:ascii="Arial" w:hAnsi="Arial" w:cs="Arial"/>
          <w:b/>
          <w:bCs/>
          <w:color w:val="0A0A0A"/>
          <w:sz w:val="24"/>
          <w:szCs w:val="24"/>
        </w:rPr>
      </w:pP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Waste Management</w:t>
      </w:r>
    </w:p>
    <w:p w14:paraId="4AE10245" w14:textId="77777777" w:rsidR="008800DC" w:rsidRPr="008800DC" w:rsidRDefault="008800DC" w:rsidP="008800DC">
      <w:pPr>
        <w:numPr>
          <w:ilvl w:val="0"/>
          <w:numId w:val="38"/>
        </w:num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Service Reliability:</w:t>
      </w:r>
      <w:r w:rsidRPr="008800DC">
        <w:rPr>
          <w:rFonts w:ascii="Arial" w:hAnsi="Arial" w:cs="Arial"/>
          <w:color w:val="0A0A0A"/>
          <w:sz w:val="24"/>
          <w:szCs w:val="24"/>
        </w:rPr>
        <w:t> Mega Disposal has improved pickup reliability for trash and recycling.</w:t>
      </w:r>
    </w:p>
    <w:p w14:paraId="3520FB9E" w14:textId="77777777" w:rsidR="008800DC" w:rsidRPr="008800DC" w:rsidRDefault="008800DC" w:rsidP="008800DC">
      <w:pPr>
        <w:numPr>
          <w:ilvl w:val="0"/>
          <w:numId w:val="38"/>
        </w:num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Schedule:</w:t>
      </w:r>
      <w:r w:rsidRPr="008800DC">
        <w:rPr>
          <w:rFonts w:ascii="Arial" w:hAnsi="Arial" w:cs="Arial"/>
          <w:color w:val="0A0A0A"/>
          <w:sz w:val="24"/>
          <w:szCs w:val="24"/>
        </w:rPr>
        <w:t> Weekly collections are proceeding without reported issues from residents.</w:t>
      </w:r>
    </w:p>
    <w:p w14:paraId="4D619B1D" w14:textId="77777777" w:rsidR="008800DC" w:rsidRPr="008800DC" w:rsidRDefault="008800DC" w:rsidP="008800DC">
      <w:pPr>
        <w:spacing w:after="240" w:line="360" w:lineRule="atLeast"/>
        <w:rPr>
          <w:rFonts w:ascii="Arial" w:hAnsi="Arial" w:cs="Arial"/>
          <w:b/>
          <w:bCs/>
          <w:color w:val="0A0A0A"/>
          <w:sz w:val="24"/>
          <w:szCs w:val="24"/>
        </w:rPr>
      </w:pP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Community Center &amp; Activities</w:t>
      </w:r>
    </w:p>
    <w:p w14:paraId="48988AE0" w14:textId="77777777" w:rsidR="000A1BBE" w:rsidRDefault="008800DC" w:rsidP="008800DC">
      <w:pPr>
        <w:numPr>
          <w:ilvl w:val="0"/>
          <w:numId w:val="39"/>
        </w:num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Facilities:</w:t>
      </w:r>
      <w:r w:rsidRPr="008800DC">
        <w:rPr>
          <w:rFonts w:ascii="Arial" w:hAnsi="Arial" w:cs="Arial"/>
          <w:color w:val="0A0A0A"/>
          <w:sz w:val="24"/>
          <w:szCs w:val="24"/>
        </w:rPr>
        <w:t> </w:t>
      </w:r>
    </w:p>
    <w:p w14:paraId="1475A1DC" w14:textId="3FF85EEE" w:rsidR="000A1BBE" w:rsidRPr="008800DC" w:rsidRDefault="008800DC" w:rsidP="00A95119">
      <w:pPr>
        <w:numPr>
          <w:ilvl w:val="1"/>
          <w:numId w:val="39"/>
        </w:num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  <w:r w:rsidRPr="008800DC">
        <w:rPr>
          <w:rFonts w:ascii="Arial" w:hAnsi="Arial" w:cs="Arial"/>
          <w:color w:val="0A0A0A"/>
          <w:sz w:val="24"/>
          <w:szCs w:val="24"/>
        </w:rPr>
        <w:t xml:space="preserve">Quotes have been received </w:t>
      </w:r>
      <w:r w:rsidR="00A95119" w:rsidRPr="008800DC">
        <w:rPr>
          <w:rFonts w:ascii="Arial" w:hAnsi="Arial" w:cs="Arial"/>
          <w:color w:val="0A0A0A"/>
          <w:sz w:val="24"/>
          <w:szCs w:val="24"/>
        </w:rPr>
        <w:t>regarding</w:t>
      </w:r>
      <w:r w:rsidRPr="008800DC">
        <w:rPr>
          <w:rFonts w:ascii="Arial" w:hAnsi="Arial" w:cs="Arial"/>
          <w:color w:val="0A0A0A"/>
          <w:sz w:val="24"/>
          <w:szCs w:val="24"/>
        </w:rPr>
        <w:t xml:space="preserve"> a new </w:t>
      </w: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key access system</w:t>
      </w:r>
      <w:r w:rsidRPr="008800DC">
        <w:rPr>
          <w:rFonts w:ascii="Arial" w:hAnsi="Arial" w:cs="Arial"/>
          <w:color w:val="0A0A0A"/>
          <w:sz w:val="24"/>
          <w:szCs w:val="24"/>
        </w:rPr>
        <w:t> and the construction of an </w:t>
      </w: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AV closet</w:t>
      </w:r>
      <w:r w:rsidRPr="008800DC">
        <w:rPr>
          <w:rFonts w:ascii="Arial" w:hAnsi="Arial" w:cs="Arial"/>
          <w:color w:val="0A0A0A"/>
          <w:sz w:val="24"/>
          <w:szCs w:val="24"/>
        </w:rPr>
        <w:t>. The AV closet project is requested for the </w:t>
      </w: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February 2027 agenda</w:t>
      </w:r>
      <w:r w:rsidRPr="008800DC">
        <w:rPr>
          <w:rFonts w:ascii="Arial" w:hAnsi="Arial" w:cs="Arial"/>
          <w:color w:val="0A0A0A"/>
          <w:sz w:val="24"/>
          <w:szCs w:val="24"/>
        </w:rPr>
        <w:t>.</w:t>
      </w:r>
    </w:p>
    <w:p w14:paraId="7408EF58" w14:textId="77777777" w:rsidR="008800DC" w:rsidRPr="008800DC" w:rsidRDefault="008800DC" w:rsidP="008800DC">
      <w:pPr>
        <w:numPr>
          <w:ilvl w:val="0"/>
          <w:numId w:val="39"/>
        </w:num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Maintenance:</w:t>
      </w:r>
      <w:r w:rsidRPr="008800DC">
        <w:rPr>
          <w:rFonts w:ascii="Arial" w:hAnsi="Arial" w:cs="Arial"/>
          <w:color w:val="0A0A0A"/>
          <w:sz w:val="24"/>
          <w:szCs w:val="24"/>
        </w:rPr>
        <w:t> Holiday decorations are now organized and stored in the basement.</w:t>
      </w:r>
    </w:p>
    <w:p w14:paraId="15D30965" w14:textId="77777777" w:rsidR="008800DC" w:rsidRPr="008800DC" w:rsidRDefault="008800DC" w:rsidP="008800DC">
      <w:pPr>
        <w:numPr>
          <w:ilvl w:val="0"/>
          <w:numId w:val="39"/>
        </w:num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Upcoming Rentals:</w:t>
      </w:r>
      <w:r w:rsidRPr="008800DC">
        <w:rPr>
          <w:rFonts w:ascii="Arial" w:hAnsi="Arial" w:cs="Arial"/>
          <w:color w:val="0A0A0A"/>
          <w:sz w:val="24"/>
          <w:szCs w:val="24"/>
        </w:rPr>
        <w:t> The center is booked for Saturday, </w:t>
      </w: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March 7</w:t>
      </w:r>
      <w:r w:rsidRPr="008800DC">
        <w:rPr>
          <w:rFonts w:ascii="Arial" w:hAnsi="Arial" w:cs="Arial"/>
          <w:color w:val="0A0A0A"/>
          <w:sz w:val="24"/>
          <w:szCs w:val="24"/>
        </w:rPr>
        <w:t> and Saturday, </w:t>
      </w: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May 30, 2026</w:t>
      </w:r>
      <w:r w:rsidRPr="008800DC">
        <w:rPr>
          <w:rFonts w:ascii="Arial" w:hAnsi="Arial" w:cs="Arial"/>
          <w:color w:val="0A0A0A"/>
          <w:sz w:val="24"/>
          <w:szCs w:val="24"/>
        </w:rPr>
        <w:t>.</w:t>
      </w:r>
    </w:p>
    <w:p w14:paraId="5C1C1612" w14:textId="77777777" w:rsidR="008800DC" w:rsidRPr="008800DC" w:rsidRDefault="008800DC" w:rsidP="008800DC">
      <w:pPr>
        <w:spacing w:after="240" w:line="360" w:lineRule="atLeast"/>
        <w:rPr>
          <w:rFonts w:ascii="Arial" w:hAnsi="Arial" w:cs="Arial"/>
          <w:b/>
          <w:bCs/>
          <w:color w:val="0A0A0A"/>
          <w:sz w:val="24"/>
          <w:szCs w:val="24"/>
        </w:rPr>
      </w:pPr>
      <w:r w:rsidRPr="008800DC">
        <w:rPr>
          <w:rFonts w:ascii="Arial" w:hAnsi="Arial" w:cs="Arial"/>
          <w:b/>
          <w:bCs/>
          <w:color w:val="0A0A0A"/>
          <w:sz w:val="24"/>
          <w:szCs w:val="24"/>
        </w:rPr>
        <w:t>Administration</w:t>
      </w:r>
    </w:p>
    <w:p w14:paraId="3C879B16" w14:textId="77777777" w:rsidR="008800DC" w:rsidRPr="008800DC" w:rsidRDefault="008800DC" w:rsidP="008800DC">
      <w:pPr>
        <w:numPr>
          <w:ilvl w:val="0"/>
          <w:numId w:val="40"/>
        </w:num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  <w:r w:rsidRPr="008800DC">
        <w:rPr>
          <w:rFonts w:ascii="Arial" w:hAnsi="Arial" w:cs="Arial"/>
          <w:color w:val="0A0A0A"/>
          <w:sz w:val="24"/>
          <w:szCs w:val="24"/>
        </w:rPr>
        <w:t>Management continues to respond to resident inquiries via email, phone, and text regarding various community topics.</w:t>
      </w:r>
    </w:p>
    <w:p w14:paraId="39558012" w14:textId="77777777" w:rsidR="008800DC" w:rsidRPr="008800DC" w:rsidRDefault="008800DC" w:rsidP="008800DC">
      <w:p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  <w:r w:rsidRPr="008800DC">
        <w:rPr>
          <w:rFonts w:ascii="Arial" w:hAnsi="Arial" w:cs="Arial"/>
          <w:color w:val="0A0A0A"/>
          <w:sz w:val="24"/>
          <w:szCs w:val="24"/>
        </w:rPr>
        <w:t>For further information or to review official documents, you can visit the Bonnet Shores Fire District website.</w:t>
      </w:r>
    </w:p>
    <w:p w14:paraId="625B94B6" w14:textId="26C6A280" w:rsidR="008800DC" w:rsidRPr="008800DC" w:rsidRDefault="008800DC" w:rsidP="008800DC">
      <w:p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</w:p>
    <w:p w14:paraId="53E326D4" w14:textId="6C2F3FA3" w:rsidR="00B31313" w:rsidRPr="00B31313" w:rsidRDefault="00B31313" w:rsidP="00B31313">
      <w:p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</w:p>
    <w:p w14:paraId="12F9EB97" w14:textId="77777777" w:rsidR="00B31313" w:rsidRPr="00B31313" w:rsidRDefault="00B31313" w:rsidP="00B31313">
      <w:p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</w:p>
    <w:p w14:paraId="20F94B3E" w14:textId="77777777" w:rsidR="00B31313" w:rsidRDefault="00B31313" w:rsidP="00B31313">
      <w:p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</w:p>
    <w:p w14:paraId="552DFCC3" w14:textId="77777777" w:rsidR="00B31313" w:rsidRPr="00B31313" w:rsidRDefault="00B31313" w:rsidP="00B31313">
      <w:pPr>
        <w:spacing w:after="240" w:line="360" w:lineRule="atLeast"/>
        <w:rPr>
          <w:rFonts w:ascii="Arial" w:hAnsi="Arial" w:cs="Arial"/>
          <w:color w:val="0A0A0A"/>
          <w:sz w:val="24"/>
          <w:szCs w:val="24"/>
        </w:rPr>
      </w:pPr>
    </w:p>
    <w:p w14:paraId="426E1149" w14:textId="30040814" w:rsidR="0076377C" w:rsidRPr="00413BC8" w:rsidRDefault="0076377C" w:rsidP="4E01922D">
      <w:pPr>
        <w:jc w:val="both"/>
        <w:rPr>
          <w:rFonts w:ascii="Arial" w:hAnsi="Arial" w:cs="Arial"/>
          <w:sz w:val="24"/>
          <w:szCs w:val="24"/>
          <w:u w:val="double"/>
        </w:rPr>
      </w:pPr>
    </w:p>
    <w:sectPr w:rsidR="0076377C" w:rsidRPr="00413BC8" w:rsidSect="00F37651">
      <w:footerReference w:type="even" r:id="rId9"/>
      <w:footerReference w:type="default" r:id="rId10"/>
      <w:footerReference w:type="first" r:id="rId11"/>
      <w:pgSz w:w="12240" w:h="15840" w:code="1"/>
      <w:pgMar w:top="1440" w:right="1800" w:bottom="1440" w:left="1800" w:header="960" w:footer="9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FA3A" w14:textId="77777777" w:rsidR="009C0D82" w:rsidRDefault="009C0D82">
      <w:r>
        <w:separator/>
      </w:r>
    </w:p>
    <w:p w14:paraId="63035DE2" w14:textId="77777777" w:rsidR="009C0D82" w:rsidRDefault="009C0D82"/>
  </w:endnote>
  <w:endnote w:type="continuationSeparator" w:id="0">
    <w:p w14:paraId="077AE566" w14:textId="77777777" w:rsidR="009C0D82" w:rsidRDefault="009C0D82">
      <w:r>
        <w:continuationSeparator/>
      </w:r>
    </w:p>
    <w:p w14:paraId="10BF26CA" w14:textId="77777777" w:rsidR="009C0D82" w:rsidRDefault="009C0D82"/>
  </w:endnote>
  <w:endnote w:type="continuationNotice" w:id="1">
    <w:p w14:paraId="7C437A7E" w14:textId="77777777" w:rsidR="009C0D82" w:rsidRDefault="009C0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CBBC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6D4CFDA" w14:textId="77777777" w:rsidR="005673B8" w:rsidRDefault="005673B8">
    <w:pPr>
      <w:pStyle w:val="Footer"/>
    </w:pPr>
  </w:p>
  <w:p w14:paraId="4D36AEE5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3A47" w14:textId="77777777"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12A30A" w14:textId="77777777" w:rsidR="005673B8" w:rsidRDefault="005673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0EC0" w14:textId="77777777"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4667" w14:textId="77777777" w:rsidR="009C0D82" w:rsidRDefault="009C0D82">
      <w:r>
        <w:separator/>
      </w:r>
    </w:p>
    <w:p w14:paraId="5D22D214" w14:textId="77777777" w:rsidR="009C0D82" w:rsidRDefault="009C0D82"/>
  </w:footnote>
  <w:footnote w:type="continuationSeparator" w:id="0">
    <w:p w14:paraId="521B1E6C" w14:textId="77777777" w:rsidR="009C0D82" w:rsidRDefault="009C0D82">
      <w:r>
        <w:continuationSeparator/>
      </w:r>
    </w:p>
    <w:p w14:paraId="756AF25E" w14:textId="77777777" w:rsidR="009C0D82" w:rsidRDefault="009C0D82"/>
  </w:footnote>
  <w:footnote w:type="continuationNotice" w:id="1">
    <w:p w14:paraId="2B927D22" w14:textId="77777777" w:rsidR="009C0D82" w:rsidRDefault="009C0D8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N0yAilYVape03" int2:id="sRfNUKQH">
      <int2:state int2:value="Rejected" int2:type="LegacyProofing"/>
    </int2:textHash>
    <int2:entireDocument int2:id="dTJMDB7G">
      <int2:extLst>
        <oel:ext uri="E302BA01-7950-474C-9AD3-286E660C40A8">
          <int2:similaritySummary int2:version="1" int2:runId="1741357344566" int2:tilesCheckedInThisRun="38" int2:totalNumOfTiles="38" int2:similarityAnnotationCount="0" int2:numWords="268" int2:numFlaggedWords="0"/>
        </oel:ext>
      </int2:extLst>
    </int2:entireDocument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>
    <int2:onDemandWorkflow int2:type="SimilarityCheck" int2:paragraphVersions="0C10F3C3-35ABC65C 43AE93B6-03DA2A61 1B658037-77777777 02382A15-77777777 3FB31423-77777777 4508633F-77777777 6DD43091-40E13468 4CCBC107-77777777 3FB8F5AC-2DB384BA 1387C400-77777777 5A76F26A-31C38DFA 76C18118-68E31F8C 7D152A7B-2F511D0B 7EF793AC-364D36D4 426E1149-599ACF31 57D3470A-7C8528D9 39906995-7C0EA31B 52FCB0EF-47CA9F26 24170A4C-77777777 04E4A222-2A2595FB 46923565-52E25611 0F638758-496F2220 31585667-7A8DA55B 5E3F54D5-6454E79B 321CEEF6-27338A3A 662DD4B6-1B03E653 1BF3BDCB-0C233E22 164A336F-701E5B4E 7A29DA5A-57173BA7 02627F05-32CA0A39 43EF5973-172F082C 0FA19BC8-577F7E1D 0B16430C-2F64692E 6A539A65-77777777 577F7BAA-639871D3 7EB44A67-57E97F7A 4E6B5C0E-393A9160 11EA5A15-77777777 7D1EF014-2B4C2E26 2CF1737D-36E03C2E 2983AD9C-2CA27CBE 486B1CB3-7081635F 51145A47-4348517E 66DDF2BC-578C08EF 23A1DE8F-0A34BF6C 38D2062C-77777777 60BD6978-7016E166 77E7E4C7-77777777 24DBFE3C-05B7D15F 3287FD07-77777777 52A46DC0-77777777 70D4C108-77777777 49D23A47-77777777 2112A30A-77777777 668D0EC0-77777777 4E40CBBC-77777777 26D4CFDA-77777777 4D36AEE5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DFA"/>
    <w:multiLevelType w:val="hybridMultilevel"/>
    <w:tmpl w:val="23A0169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 w15:restartNumberingAfterBreak="0">
    <w:nsid w:val="04445156"/>
    <w:multiLevelType w:val="multilevel"/>
    <w:tmpl w:val="1C36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C14D4"/>
    <w:multiLevelType w:val="multilevel"/>
    <w:tmpl w:val="99A2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316A5"/>
    <w:multiLevelType w:val="multilevel"/>
    <w:tmpl w:val="D82E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D0D76"/>
    <w:multiLevelType w:val="hybridMultilevel"/>
    <w:tmpl w:val="56289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10024"/>
    <w:multiLevelType w:val="hybridMultilevel"/>
    <w:tmpl w:val="045204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204C2"/>
    <w:multiLevelType w:val="multilevel"/>
    <w:tmpl w:val="6B94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222FD"/>
    <w:multiLevelType w:val="hybridMultilevel"/>
    <w:tmpl w:val="DC92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720D7"/>
    <w:multiLevelType w:val="multilevel"/>
    <w:tmpl w:val="2ACC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E0181"/>
    <w:multiLevelType w:val="multilevel"/>
    <w:tmpl w:val="C04E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0428F"/>
    <w:multiLevelType w:val="multilevel"/>
    <w:tmpl w:val="3990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F47B4"/>
    <w:multiLevelType w:val="hybridMultilevel"/>
    <w:tmpl w:val="D75803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91544A"/>
    <w:multiLevelType w:val="hybridMultilevel"/>
    <w:tmpl w:val="863E7FE6"/>
    <w:lvl w:ilvl="0" w:tplc="4120BF4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152E18"/>
    <w:multiLevelType w:val="hybridMultilevel"/>
    <w:tmpl w:val="B854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5588E"/>
    <w:multiLevelType w:val="multilevel"/>
    <w:tmpl w:val="F2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91828"/>
    <w:multiLevelType w:val="multilevel"/>
    <w:tmpl w:val="DB34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C16A5B"/>
    <w:multiLevelType w:val="multilevel"/>
    <w:tmpl w:val="FB5C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81CAE"/>
    <w:multiLevelType w:val="multilevel"/>
    <w:tmpl w:val="E5DA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A3D5D"/>
    <w:multiLevelType w:val="multilevel"/>
    <w:tmpl w:val="C3F2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074AC"/>
    <w:multiLevelType w:val="multilevel"/>
    <w:tmpl w:val="89A0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D966D3"/>
    <w:multiLevelType w:val="hybridMultilevel"/>
    <w:tmpl w:val="FFFFFFFF"/>
    <w:lvl w:ilvl="0" w:tplc="AA78497C">
      <w:start w:val="1"/>
      <w:numFmt w:val="decimal"/>
      <w:lvlText w:val="%1."/>
      <w:lvlJc w:val="left"/>
      <w:pPr>
        <w:ind w:left="1080" w:hanging="360"/>
      </w:pPr>
    </w:lvl>
    <w:lvl w:ilvl="1" w:tplc="99BC6BD4">
      <w:start w:val="1"/>
      <w:numFmt w:val="lowerLetter"/>
      <w:lvlText w:val="%2."/>
      <w:lvlJc w:val="left"/>
      <w:pPr>
        <w:ind w:left="1800" w:hanging="360"/>
      </w:pPr>
    </w:lvl>
    <w:lvl w:ilvl="2" w:tplc="379E04F6">
      <w:start w:val="1"/>
      <w:numFmt w:val="lowerRoman"/>
      <w:lvlText w:val="%3."/>
      <w:lvlJc w:val="right"/>
      <w:pPr>
        <w:ind w:left="2520" w:hanging="180"/>
      </w:pPr>
    </w:lvl>
    <w:lvl w:ilvl="3" w:tplc="93CA5660">
      <w:start w:val="1"/>
      <w:numFmt w:val="decimal"/>
      <w:lvlText w:val="%4."/>
      <w:lvlJc w:val="left"/>
      <w:pPr>
        <w:ind w:left="3240" w:hanging="360"/>
      </w:pPr>
    </w:lvl>
    <w:lvl w:ilvl="4" w:tplc="22A203EE">
      <w:start w:val="1"/>
      <w:numFmt w:val="lowerLetter"/>
      <w:lvlText w:val="%5."/>
      <w:lvlJc w:val="left"/>
      <w:pPr>
        <w:ind w:left="3960" w:hanging="360"/>
      </w:pPr>
    </w:lvl>
    <w:lvl w:ilvl="5" w:tplc="0F8828B4">
      <w:start w:val="1"/>
      <w:numFmt w:val="lowerRoman"/>
      <w:lvlText w:val="%6."/>
      <w:lvlJc w:val="right"/>
      <w:pPr>
        <w:ind w:left="4680" w:hanging="180"/>
      </w:pPr>
    </w:lvl>
    <w:lvl w:ilvl="6" w:tplc="E3FA8BDE">
      <w:start w:val="1"/>
      <w:numFmt w:val="decimal"/>
      <w:lvlText w:val="%7."/>
      <w:lvlJc w:val="left"/>
      <w:pPr>
        <w:ind w:left="5400" w:hanging="360"/>
      </w:pPr>
    </w:lvl>
    <w:lvl w:ilvl="7" w:tplc="6ABC3BF0">
      <w:start w:val="1"/>
      <w:numFmt w:val="lowerLetter"/>
      <w:lvlText w:val="%8."/>
      <w:lvlJc w:val="left"/>
      <w:pPr>
        <w:ind w:left="6120" w:hanging="360"/>
      </w:pPr>
    </w:lvl>
    <w:lvl w:ilvl="8" w:tplc="ECC85620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9F5648"/>
    <w:multiLevelType w:val="multilevel"/>
    <w:tmpl w:val="B0F2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1B48BA"/>
    <w:multiLevelType w:val="multilevel"/>
    <w:tmpl w:val="7C4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DB7688"/>
    <w:multiLevelType w:val="multilevel"/>
    <w:tmpl w:val="1512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E4258D"/>
    <w:multiLevelType w:val="hybridMultilevel"/>
    <w:tmpl w:val="AD844B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120F93"/>
    <w:multiLevelType w:val="hybridMultilevel"/>
    <w:tmpl w:val="62BC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C5E58"/>
    <w:multiLevelType w:val="multilevel"/>
    <w:tmpl w:val="3392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0F02DB"/>
    <w:multiLevelType w:val="multilevel"/>
    <w:tmpl w:val="8636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A73D26"/>
    <w:multiLevelType w:val="multilevel"/>
    <w:tmpl w:val="49E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836D45"/>
    <w:multiLevelType w:val="hybridMultilevel"/>
    <w:tmpl w:val="A3EE50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234EAD"/>
    <w:multiLevelType w:val="multilevel"/>
    <w:tmpl w:val="0CA2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840B7D"/>
    <w:multiLevelType w:val="multilevel"/>
    <w:tmpl w:val="BF72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583220"/>
    <w:multiLevelType w:val="multilevel"/>
    <w:tmpl w:val="59BC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1C5474"/>
    <w:multiLevelType w:val="multilevel"/>
    <w:tmpl w:val="787E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DE36A8"/>
    <w:multiLevelType w:val="hybridMultilevel"/>
    <w:tmpl w:val="ED6E1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5227F"/>
    <w:multiLevelType w:val="multilevel"/>
    <w:tmpl w:val="44F0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60590">
    <w:abstractNumId w:val="7"/>
  </w:num>
  <w:num w:numId="2" w16cid:durableId="1507742318">
    <w:abstractNumId w:val="0"/>
  </w:num>
  <w:num w:numId="3" w16cid:durableId="1201013683">
    <w:abstractNumId w:val="12"/>
  </w:num>
  <w:num w:numId="4" w16cid:durableId="994066848">
    <w:abstractNumId w:val="24"/>
  </w:num>
  <w:num w:numId="5" w16cid:durableId="1555580733">
    <w:abstractNumId w:val="11"/>
  </w:num>
  <w:num w:numId="6" w16cid:durableId="1804928533">
    <w:abstractNumId w:val="34"/>
  </w:num>
  <w:num w:numId="7" w16cid:durableId="2083991119">
    <w:abstractNumId w:val="13"/>
  </w:num>
  <w:num w:numId="8" w16cid:durableId="1541554492">
    <w:abstractNumId w:val="25"/>
  </w:num>
  <w:num w:numId="9" w16cid:durableId="563103565">
    <w:abstractNumId w:val="5"/>
  </w:num>
  <w:num w:numId="10" w16cid:durableId="1890993720">
    <w:abstractNumId w:val="20"/>
  </w:num>
  <w:num w:numId="11" w16cid:durableId="1716079751">
    <w:abstractNumId w:val="2"/>
  </w:num>
  <w:num w:numId="12" w16cid:durableId="1856189108">
    <w:abstractNumId w:val="29"/>
  </w:num>
  <w:num w:numId="13" w16cid:durableId="305281163">
    <w:abstractNumId w:val="10"/>
  </w:num>
  <w:num w:numId="14" w16cid:durableId="916481784">
    <w:abstractNumId w:val="27"/>
  </w:num>
  <w:num w:numId="15" w16cid:durableId="1549487097">
    <w:abstractNumId w:val="33"/>
  </w:num>
  <w:num w:numId="16" w16cid:durableId="1892032330">
    <w:abstractNumId w:val="22"/>
  </w:num>
  <w:num w:numId="17" w16cid:durableId="270404824">
    <w:abstractNumId w:val="31"/>
  </w:num>
  <w:num w:numId="18" w16cid:durableId="680855066">
    <w:abstractNumId w:val="32"/>
  </w:num>
  <w:num w:numId="19" w16cid:durableId="311981310">
    <w:abstractNumId w:val="28"/>
  </w:num>
  <w:num w:numId="20" w16cid:durableId="972247886">
    <w:abstractNumId w:val="1"/>
  </w:num>
  <w:num w:numId="21" w16cid:durableId="1081367837">
    <w:abstractNumId w:val="6"/>
  </w:num>
  <w:num w:numId="22" w16cid:durableId="925114440">
    <w:abstractNumId w:val="19"/>
  </w:num>
  <w:num w:numId="23" w16cid:durableId="506678594">
    <w:abstractNumId w:val="16"/>
  </w:num>
  <w:num w:numId="24" w16cid:durableId="167329727">
    <w:abstractNumId w:val="15"/>
  </w:num>
  <w:num w:numId="25" w16cid:durableId="2040357094">
    <w:abstractNumId w:val="18"/>
  </w:num>
  <w:num w:numId="26" w16cid:durableId="1283263151">
    <w:abstractNumId w:val="9"/>
  </w:num>
  <w:num w:numId="27" w16cid:durableId="1006325755">
    <w:abstractNumId w:val="35"/>
  </w:num>
  <w:num w:numId="28" w16cid:durableId="2052614024">
    <w:abstractNumId w:val="3"/>
  </w:num>
  <w:num w:numId="29" w16cid:durableId="521935434">
    <w:abstractNumId w:val="8"/>
  </w:num>
  <w:num w:numId="30" w16cid:durableId="695234599">
    <w:abstractNumId w:val="21"/>
  </w:num>
  <w:num w:numId="31" w16cid:durableId="1429081368">
    <w:abstractNumId w:val="4"/>
  </w:num>
  <w:num w:numId="32" w16cid:durableId="1201626700">
    <w:abstractNumId w:val="26"/>
  </w:num>
  <w:num w:numId="33" w16cid:durableId="693961132">
    <w:abstractNumId w:val="2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4" w16cid:durableId="1337340360">
    <w:abstractNumId w:val="2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5" w16cid:durableId="520507626">
    <w:abstractNumId w:val="2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6" w16cid:durableId="2093699409">
    <w:abstractNumId w:val="2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7" w16cid:durableId="894195256">
    <w:abstractNumId w:val="14"/>
  </w:num>
  <w:num w:numId="38" w16cid:durableId="1276719371">
    <w:abstractNumId w:val="30"/>
  </w:num>
  <w:num w:numId="39" w16cid:durableId="1859002144">
    <w:abstractNumId w:val="17"/>
  </w:num>
  <w:num w:numId="40" w16cid:durableId="11111258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EF"/>
    <w:rsid w:val="000002C7"/>
    <w:rsid w:val="0000032D"/>
    <w:rsid w:val="000016D7"/>
    <w:rsid w:val="000047F7"/>
    <w:rsid w:val="00005B14"/>
    <w:rsid w:val="00007657"/>
    <w:rsid w:val="000106BD"/>
    <w:rsid w:val="000127EF"/>
    <w:rsid w:val="000129B2"/>
    <w:rsid w:val="00014541"/>
    <w:rsid w:val="0001514F"/>
    <w:rsid w:val="00015F30"/>
    <w:rsid w:val="00017018"/>
    <w:rsid w:val="000179D3"/>
    <w:rsid w:val="00020604"/>
    <w:rsid w:val="00020E79"/>
    <w:rsid w:val="000218EB"/>
    <w:rsid w:val="000274A9"/>
    <w:rsid w:val="00030848"/>
    <w:rsid w:val="00030DE9"/>
    <w:rsid w:val="000316BC"/>
    <w:rsid w:val="00032526"/>
    <w:rsid w:val="00032A5A"/>
    <w:rsid w:val="000338DE"/>
    <w:rsid w:val="000340A7"/>
    <w:rsid w:val="00036CDA"/>
    <w:rsid w:val="0003732C"/>
    <w:rsid w:val="00037928"/>
    <w:rsid w:val="00037C56"/>
    <w:rsid w:val="000423F9"/>
    <w:rsid w:val="00045142"/>
    <w:rsid w:val="0004559B"/>
    <w:rsid w:val="000456BC"/>
    <w:rsid w:val="00046E0F"/>
    <w:rsid w:val="00047068"/>
    <w:rsid w:val="00050933"/>
    <w:rsid w:val="00050C93"/>
    <w:rsid w:val="00053A87"/>
    <w:rsid w:val="00054E64"/>
    <w:rsid w:val="00055609"/>
    <w:rsid w:val="0005597B"/>
    <w:rsid w:val="00055A34"/>
    <w:rsid w:val="00056605"/>
    <w:rsid w:val="00056F21"/>
    <w:rsid w:val="000572C6"/>
    <w:rsid w:val="0005788C"/>
    <w:rsid w:val="00057937"/>
    <w:rsid w:val="000600E7"/>
    <w:rsid w:val="000607A6"/>
    <w:rsid w:val="000617A9"/>
    <w:rsid w:val="00063658"/>
    <w:rsid w:val="00063675"/>
    <w:rsid w:val="00063AAD"/>
    <w:rsid w:val="00063EF5"/>
    <w:rsid w:val="00064219"/>
    <w:rsid w:val="00064F43"/>
    <w:rsid w:val="0006551E"/>
    <w:rsid w:val="00065A09"/>
    <w:rsid w:val="00066F57"/>
    <w:rsid w:val="00067C9E"/>
    <w:rsid w:val="00071971"/>
    <w:rsid w:val="00071D21"/>
    <w:rsid w:val="00075969"/>
    <w:rsid w:val="0007610F"/>
    <w:rsid w:val="00076110"/>
    <w:rsid w:val="00077155"/>
    <w:rsid w:val="000822FD"/>
    <w:rsid w:val="000825DF"/>
    <w:rsid w:val="00082627"/>
    <w:rsid w:val="00083518"/>
    <w:rsid w:val="0008423E"/>
    <w:rsid w:val="00084508"/>
    <w:rsid w:val="00086D93"/>
    <w:rsid w:val="00090693"/>
    <w:rsid w:val="0009165C"/>
    <w:rsid w:val="0009226D"/>
    <w:rsid w:val="00093576"/>
    <w:rsid w:val="00093AF3"/>
    <w:rsid w:val="00093F2A"/>
    <w:rsid w:val="000954FA"/>
    <w:rsid w:val="00097418"/>
    <w:rsid w:val="000A1087"/>
    <w:rsid w:val="000A1840"/>
    <w:rsid w:val="000A1BBE"/>
    <w:rsid w:val="000A34D3"/>
    <w:rsid w:val="000A49FD"/>
    <w:rsid w:val="000A4D2C"/>
    <w:rsid w:val="000A4F62"/>
    <w:rsid w:val="000A5EA1"/>
    <w:rsid w:val="000A6CC4"/>
    <w:rsid w:val="000B103E"/>
    <w:rsid w:val="000B151E"/>
    <w:rsid w:val="000B2289"/>
    <w:rsid w:val="000B4F25"/>
    <w:rsid w:val="000B5414"/>
    <w:rsid w:val="000B7484"/>
    <w:rsid w:val="000C1F3C"/>
    <w:rsid w:val="000C4BC2"/>
    <w:rsid w:val="000C4E17"/>
    <w:rsid w:val="000C547A"/>
    <w:rsid w:val="000C6336"/>
    <w:rsid w:val="000C680E"/>
    <w:rsid w:val="000C7000"/>
    <w:rsid w:val="000D1388"/>
    <w:rsid w:val="000D1DF2"/>
    <w:rsid w:val="000D20D4"/>
    <w:rsid w:val="000D38FE"/>
    <w:rsid w:val="000D3E79"/>
    <w:rsid w:val="000D3FA8"/>
    <w:rsid w:val="000D4049"/>
    <w:rsid w:val="000D4DF0"/>
    <w:rsid w:val="000D4FF8"/>
    <w:rsid w:val="000D5B28"/>
    <w:rsid w:val="000D6170"/>
    <w:rsid w:val="000D7541"/>
    <w:rsid w:val="000D7D4D"/>
    <w:rsid w:val="000E02F6"/>
    <w:rsid w:val="000E1390"/>
    <w:rsid w:val="000E2B32"/>
    <w:rsid w:val="000E6793"/>
    <w:rsid w:val="000E6814"/>
    <w:rsid w:val="000E7E57"/>
    <w:rsid w:val="000F0481"/>
    <w:rsid w:val="000F0B28"/>
    <w:rsid w:val="000F3385"/>
    <w:rsid w:val="000F3BD6"/>
    <w:rsid w:val="000F46E1"/>
    <w:rsid w:val="000F4D88"/>
    <w:rsid w:val="000F63EC"/>
    <w:rsid w:val="000F696C"/>
    <w:rsid w:val="00100A98"/>
    <w:rsid w:val="00100FA0"/>
    <w:rsid w:val="001012CA"/>
    <w:rsid w:val="00101695"/>
    <w:rsid w:val="0010240F"/>
    <w:rsid w:val="0010276A"/>
    <w:rsid w:val="00104D8A"/>
    <w:rsid w:val="00104E20"/>
    <w:rsid w:val="00105001"/>
    <w:rsid w:val="00105351"/>
    <w:rsid w:val="00105779"/>
    <w:rsid w:val="00107168"/>
    <w:rsid w:val="001107B2"/>
    <w:rsid w:val="00113622"/>
    <w:rsid w:val="001137F3"/>
    <w:rsid w:val="00114A3E"/>
    <w:rsid w:val="00114B6B"/>
    <w:rsid w:val="00114D2E"/>
    <w:rsid w:val="00115782"/>
    <w:rsid w:val="001164DD"/>
    <w:rsid w:val="00126091"/>
    <w:rsid w:val="001260A6"/>
    <w:rsid w:val="001267F7"/>
    <w:rsid w:val="001274CE"/>
    <w:rsid w:val="00130C0C"/>
    <w:rsid w:val="00131D1C"/>
    <w:rsid w:val="001321DF"/>
    <w:rsid w:val="00132BCC"/>
    <w:rsid w:val="00132DC6"/>
    <w:rsid w:val="00132DF6"/>
    <w:rsid w:val="00134FE0"/>
    <w:rsid w:val="00142533"/>
    <w:rsid w:val="00142DE1"/>
    <w:rsid w:val="001473C0"/>
    <w:rsid w:val="00152165"/>
    <w:rsid w:val="00152DF9"/>
    <w:rsid w:val="0015390A"/>
    <w:rsid w:val="0015607F"/>
    <w:rsid w:val="001563CC"/>
    <w:rsid w:val="00157E43"/>
    <w:rsid w:val="001601D0"/>
    <w:rsid w:val="0016060A"/>
    <w:rsid w:val="00160F72"/>
    <w:rsid w:val="00163016"/>
    <w:rsid w:val="001632CF"/>
    <w:rsid w:val="0016430C"/>
    <w:rsid w:val="0016442F"/>
    <w:rsid w:val="00164867"/>
    <w:rsid w:val="00165060"/>
    <w:rsid w:val="00165978"/>
    <w:rsid w:val="00165D2E"/>
    <w:rsid w:val="0016655E"/>
    <w:rsid w:val="001675AB"/>
    <w:rsid w:val="00167BBE"/>
    <w:rsid w:val="001715E7"/>
    <w:rsid w:val="0017398B"/>
    <w:rsid w:val="00174C1B"/>
    <w:rsid w:val="00175843"/>
    <w:rsid w:val="00180F6D"/>
    <w:rsid w:val="00181CBF"/>
    <w:rsid w:val="00181F9D"/>
    <w:rsid w:val="001821B5"/>
    <w:rsid w:val="001822AF"/>
    <w:rsid w:val="0018257A"/>
    <w:rsid w:val="001837CE"/>
    <w:rsid w:val="00183EE5"/>
    <w:rsid w:val="00184778"/>
    <w:rsid w:val="00184CD4"/>
    <w:rsid w:val="00184E7D"/>
    <w:rsid w:val="00185D2B"/>
    <w:rsid w:val="001875A7"/>
    <w:rsid w:val="00187C91"/>
    <w:rsid w:val="00187E6C"/>
    <w:rsid w:val="00187F6A"/>
    <w:rsid w:val="001A2312"/>
    <w:rsid w:val="001A3577"/>
    <w:rsid w:val="001A60C8"/>
    <w:rsid w:val="001B01BC"/>
    <w:rsid w:val="001B27EF"/>
    <w:rsid w:val="001B4E35"/>
    <w:rsid w:val="001B4F8E"/>
    <w:rsid w:val="001B5325"/>
    <w:rsid w:val="001B5ABD"/>
    <w:rsid w:val="001B5D34"/>
    <w:rsid w:val="001B6ABA"/>
    <w:rsid w:val="001B7CE3"/>
    <w:rsid w:val="001C0DA3"/>
    <w:rsid w:val="001C2FA9"/>
    <w:rsid w:val="001C429E"/>
    <w:rsid w:val="001C5237"/>
    <w:rsid w:val="001C63CF"/>
    <w:rsid w:val="001C78F4"/>
    <w:rsid w:val="001D394C"/>
    <w:rsid w:val="001D42FC"/>
    <w:rsid w:val="001D431D"/>
    <w:rsid w:val="001D4E14"/>
    <w:rsid w:val="001D5818"/>
    <w:rsid w:val="001D64E9"/>
    <w:rsid w:val="001D653D"/>
    <w:rsid w:val="001D6919"/>
    <w:rsid w:val="001D74D6"/>
    <w:rsid w:val="001D7C50"/>
    <w:rsid w:val="001E01C8"/>
    <w:rsid w:val="001E07A2"/>
    <w:rsid w:val="001E1488"/>
    <w:rsid w:val="001E244F"/>
    <w:rsid w:val="001E24B3"/>
    <w:rsid w:val="001E2A7B"/>
    <w:rsid w:val="001E3BCF"/>
    <w:rsid w:val="001E4065"/>
    <w:rsid w:val="001E505F"/>
    <w:rsid w:val="001E536C"/>
    <w:rsid w:val="001E5C43"/>
    <w:rsid w:val="001E7F9B"/>
    <w:rsid w:val="001F034E"/>
    <w:rsid w:val="001F04B3"/>
    <w:rsid w:val="001F0AFF"/>
    <w:rsid w:val="001F0C58"/>
    <w:rsid w:val="001F0FDC"/>
    <w:rsid w:val="001F1D96"/>
    <w:rsid w:val="001F2366"/>
    <w:rsid w:val="001F2FC9"/>
    <w:rsid w:val="001F366B"/>
    <w:rsid w:val="001F48CB"/>
    <w:rsid w:val="001F4BE6"/>
    <w:rsid w:val="001F5914"/>
    <w:rsid w:val="001F7748"/>
    <w:rsid w:val="00200212"/>
    <w:rsid w:val="00200C53"/>
    <w:rsid w:val="0020176D"/>
    <w:rsid w:val="002036FF"/>
    <w:rsid w:val="00205AB2"/>
    <w:rsid w:val="00206E28"/>
    <w:rsid w:val="0020734D"/>
    <w:rsid w:val="00207BF2"/>
    <w:rsid w:val="00207E87"/>
    <w:rsid w:val="002103F1"/>
    <w:rsid w:val="0021087F"/>
    <w:rsid w:val="00210BF6"/>
    <w:rsid w:val="002117AF"/>
    <w:rsid w:val="00211BAA"/>
    <w:rsid w:val="00211CDE"/>
    <w:rsid w:val="00212D39"/>
    <w:rsid w:val="0021377C"/>
    <w:rsid w:val="00220711"/>
    <w:rsid w:val="0022139E"/>
    <w:rsid w:val="002225F5"/>
    <w:rsid w:val="002233D5"/>
    <w:rsid w:val="00223DDD"/>
    <w:rsid w:val="00225798"/>
    <w:rsid w:val="00225C0B"/>
    <w:rsid w:val="002266D3"/>
    <w:rsid w:val="00230145"/>
    <w:rsid w:val="00230CA4"/>
    <w:rsid w:val="0023277A"/>
    <w:rsid w:val="00232DC7"/>
    <w:rsid w:val="00234049"/>
    <w:rsid w:val="002350C3"/>
    <w:rsid w:val="002384C3"/>
    <w:rsid w:val="00242027"/>
    <w:rsid w:val="00242E4A"/>
    <w:rsid w:val="00243A17"/>
    <w:rsid w:val="00250E8C"/>
    <w:rsid w:val="002535F0"/>
    <w:rsid w:val="0025371D"/>
    <w:rsid w:val="00253C66"/>
    <w:rsid w:val="00254BD2"/>
    <w:rsid w:val="00257895"/>
    <w:rsid w:val="00261AD6"/>
    <w:rsid w:val="002637BF"/>
    <w:rsid w:val="00263A9F"/>
    <w:rsid w:val="00264A15"/>
    <w:rsid w:val="002661ED"/>
    <w:rsid w:val="00270225"/>
    <w:rsid w:val="002717D5"/>
    <w:rsid w:val="00272703"/>
    <w:rsid w:val="00274B0A"/>
    <w:rsid w:val="00276408"/>
    <w:rsid w:val="00276E36"/>
    <w:rsid w:val="00277598"/>
    <w:rsid w:val="002804A4"/>
    <w:rsid w:val="00283025"/>
    <w:rsid w:val="0028313A"/>
    <w:rsid w:val="00283B81"/>
    <w:rsid w:val="00285175"/>
    <w:rsid w:val="002861BA"/>
    <w:rsid w:val="002875C1"/>
    <w:rsid w:val="002877D0"/>
    <w:rsid w:val="00290742"/>
    <w:rsid w:val="0029116D"/>
    <w:rsid w:val="00291759"/>
    <w:rsid w:val="002918E1"/>
    <w:rsid w:val="00291B72"/>
    <w:rsid w:val="00292AE5"/>
    <w:rsid w:val="00293551"/>
    <w:rsid w:val="00294A62"/>
    <w:rsid w:val="00294E51"/>
    <w:rsid w:val="0029773D"/>
    <w:rsid w:val="00297A1A"/>
    <w:rsid w:val="002A06C6"/>
    <w:rsid w:val="002A2FB4"/>
    <w:rsid w:val="002A3BB0"/>
    <w:rsid w:val="002A4139"/>
    <w:rsid w:val="002A5957"/>
    <w:rsid w:val="002A6F0D"/>
    <w:rsid w:val="002B02BB"/>
    <w:rsid w:val="002B0D68"/>
    <w:rsid w:val="002B287D"/>
    <w:rsid w:val="002B2F11"/>
    <w:rsid w:val="002B4713"/>
    <w:rsid w:val="002B6A83"/>
    <w:rsid w:val="002B6B7B"/>
    <w:rsid w:val="002B6DEB"/>
    <w:rsid w:val="002B72DD"/>
    <w:rsid w:val="002B7A10"/>
    <w:rsid w:val="002B7B33"/>
    <w:rsid w:val="002B7C9E"/>
    <w:rsid w:val="002C022A"/>
    <w:rsid w:val="002C196C"/>
    <w:rsid w:val="002C2F95"/>
    <w:rsid w:val="002C322C"/>
    <w:rsid w:val="002C3486"/>
    <w:rsid w:val="002C383D"/>
    <w:rsid w:val="002C38D5"/>
    <w:rsid w:val="002C417B"/>
    <w:rsid w:val="002C45AC"/>
    <w:rsid w:val="002C4AC9"/>
    <w:rsid w:val="002C63BD"/>
    <w:rsid w:val="002D27FF"/>
    <w:rsid w:val="002D4BE0"/>
    <w:rsid w:val="002D5DF8"/>
    <w:rsid w:val="002D6801"/>
    <w:rsid w:val="002E04CC"/>
    <w:rsid w:val="002E0581"/>
    <w:rsid w:val="002E1633"/>
    <w:rsid w:val="002E1A1A"/>
    <w:rsid w:val="002E2080"/>
    <w:rsid w:val="002E337F"/>
    <w:rsid w:val="002E47A2"/>
    <w:rsid w:val="002E4876"/>
    <w:rsid w:val="002E53CB"/>
    <w:rsid w:val="002E5458"/>
    <w:rsid w:val="002E759C"/>
    <w:rsid w:val="002F004D"/>
    <w:rsid w:val="002F0ADE"/>
    <w:rsid w:val="002F17D3"/>
    <w:rsid w:val="002F4032"/>
    <w:rsid w:val="002F4690"/>
    <w:rsid w:val="002F4C71"/>
    <w:rsid w:val="002F5278"/>
    <w:rsid w:val="0030026A"/>
    <w:rsid w:val="00301A9A"/>
    <w:rsid w:val="00302368"/>
    <w:rsid w:val="00303487"/>
    <w:rsid w:val="00304055"/>
    <w:rsid w:val="003049F7"/>
    <w:rsid w:val="003059D6"/>
    <w:rsid w:val="00306F39"/>
    <w:rsid w:val="003079B4"/>
    <w:rsid w:val="003100E9"/>
    <w:rsid w:val="0031076E"/>
    <w:rsid w:val="003107AC"/>
    <w:rsid w:val="00311528"/>
    <w:rsid w:val="00312480"/>
    <w:rsid w:val="00314444"/>
    <w:rsid w:val="0031555E"/>
    <w:rsid w:val="0031558C"/>
    <w:rsid w:val="00315E71"/>
    <w:rsid w:val="00316E65"/>
    <w:rsid w:val="00317614"/>
    <w:rsid w:val="0032146A"/>
    <w:rsid w:val="00322A99"/>
    <w:rsid w:val="00322F69"/>
    <w:rsid w:val="0032325F"/>
    <w:rsid w:val="00323A0E"/>
    <w:rsid w:val="00323CF9"/>
    <w:rsid w:val="00324F59"/>
    <w:rsid w:val="003253E7"/>
    <w:rsid w:val="0032560C"/>
    <w:rsid w:val="00325C75"/>
    <w:rsid w:val="0032678B"/>
    <w:rsid w:val="003269E9"/>
    <w:rsid w:val="00326C69"/>
    <w:rsid w:val="00326FC1"/>
    <w:rsid w:val="0032746D"/>
    <w:rsid w:val="003274F9"/>
    <w:rsid w:val="00327DD1"/>
    <w:rsid w:val="003305FB"/>
    <w:rsid w:val="00330891"/>
    <w:rsid w:val="003319ED"/>
    <w:rsid w:val="00332081"/>
    <w:rsid w:val="00333A69"/>
    <w:rsid w:val="0033458E"/>
    <w:rsid w:val="00335A06"/>
    <w:rsid w:val="00335C91"/>
    <w:rsid w:val="003362E9"/>
    <w:rsid w:val="0034463D"/>
    <w:rsid w:val="00344DBA"/>
    <w:rsid w:val="00346D41"/>
    <w:rsid w:val="00347B83"/>
    <w:rsid w:val="00350C4C"/>
    <w:rsid w:val="0035124F"/>
    <w:rsid w:val="00352431"/>
    <w:rsid w:val="00352A09"/>
    <w:rsid w:val="00353729"/>
    <w:rsid w:val="00355D7B"/>
    <w:rsid w:val="00361D8E"/>
    <w:rsid w:val="00364B3A"/>
    <w:rsid w:val="00364DD5"/>
    <w:rsid w:val="00365E3D"/>
    <w:rsid w:val="003703D7"/>
    <w:rsid w:val="003707FA"/>
    <w:rsid w:val="00370C22"/>
    <w:rsid w:val="0037221F"/>
    <w:rsid w:val="00374D7B"/>
    <w:rsid w:val="00375226"/>
    <w:rsid w:val="003757C7"/>
    <w:rsid w:val="00377184"/>
    <w:rsid w:val="00381D3C"/>
    <w:rsid w:val="003827F3"/>
    <w:rsid w:val="003850DD"/>
    <w:rsid w:val="0038618B"/>
    <w:rsid w:val="003901EA"/>
    <w:rsid w:val="00390684"/>
    <w:rsid w:val="003921EC"/>
    <w:rsid w:val="00392C72"/>
    <w:rsid w:val="00394943"/>
    <w:rsid w:val="00394DE0"/>
    <w:rsid w:val="0039545D"/>
    <w:rsid w:val="00396A7A"/>
    <w:rsid w:val="00396AF9"/>
    <w:rsid w:val="00396DD5"/>
    <w:rsid w:val="003A0B50"/>
    <w:rsid w:val="003A0C0D"/>
    <w:rsid w:val="003A0C30"/>
    <w:rsid w:val="003A2375"/>
    <w:rsid w:val="003A2D52"/>
    <w:rsid w:val="003A31E9"/>
    <w:rsid w:val="003A39FA"/>
    <w:rsid w:val="003A3B0F"/>
    <w:rsid w:val="003A5119"/>
    <w:rsid w:val="003A6729"/>
    <w:rsid w:val="003A6B2F"/>
    <w:rsid w:val="003B2FA8"/>
    <w:rsid w:val="003B3911"/>
    <w:rsid w:val="003B42E0"/>
    <w:rsid w:val="003B437C"/>
    <w:rsid w:val="003B4757"/>
    <w:rsid w:val="003B5C85"/>
    <w:rsid w:val="003B773C"/>
    <w:rsid w:val="003C0C4A"/>
    <w:rsid w:val="003C0D4B"/>
    <w:rsid w:val="003C1A34"/>
    <w:rsid w:val="003C35E7"/>
    <w:rsid w:val="003C453D"/>
    <w:rsid w:val="003C4B42"/>
    <w:rsid w:val="003C5441"/>
    <w:rsid w:val="003D064C"/>
    <w:rsid w:val="003D0DBE"/>
    <w:rsid w:val="003D1AD2"/>
    <w:rsid w:val="003D1EC8"/>
    <w:rsid w:val="003D26EB"/>
    <w:rsid w:val="003D350F"/>
    <w:rsid w:val="003D55E1"/>
    <w:rsid w:val="003D62EA"/>
    <w:rsid w:val="003D7638"/>
    <w:rsid w:val="003E036E"/>
    <w:rsid w:val="003E3841"/>
    <w:rsid w:val="003E443E"/>
    <w:rsid w:val="003E5345"/>
    <w:rsid w:val="003E542F"/>
    <w:rsid w:val="003E563F"/>
    <w:rsid w:val="003E59B5"/>
    <w:rsid w:val="003E6ECD"/>
    <w:rsid w:val="003E71AF"/>
    <w:rsid w:val="003F040F"/>
    <w:rsid w:val="003F0C17"/>
    <w:rsid w:val="003F14C5"/>
    <w:rsid w:val="003F1674"/>
    <w:rsid w:val="003F1F0E"/>
    <w:rsid w:val="003F30B3"/>
    <w:rsid w:val="003F39AD"/>
    <w:rsid w:val="003F3F27"/>
    <w:rsid w:val="003F4003"/>
    <w:rsid w:val="003F4AC0"/>
    <w:rsid w:val="003F7EAA"/>
    <w:rsid w:val="003F7FCA"/>
    <w:rsid w:val="00402176"/>
    <w:rsid w:val="00403121"/>
    <w:rsid w:val="00403601"/>
    <w:rsid w:val="00404C0C"/>
    <w:rsid w:val="004100E3"/>
    <w:rsid w:val="004105B9"/>
    <w:rsid w:val="00413BC8"/>
    <w:rsid w:val="00414DA6"/>
    <w:rsid w:val="00417606"/>
    <w:rsid w:val="004203FA"/>
    <w:rsid w:val="0042057E"/>
    <w:rsid w:val="00421A47"/>
    <w:rsid w:val="00421FB6"/>
    <w:rsid w:val="004227EF"/>
    <w:rsid w:val="00422AAE"/>
    <w:rsid w:val="00422F97"/>
    <w:rsid w:val="00423206"/>
    <w:rsid w:val="0042325F"/>
    <w:rsid w:val="004241F0"/>
    <w:rsid w:val="004257DE"/>
    <w:rsid w:val="004258DB"/>
    <w:rsid w:val="004263DF"/>
    <w:rsid w:val="00427323"/>
    <w:rsid w:val="00427650"/>
    <w:rsid w:val="00427CA7"/>
    <w:rsid w:val="00427F38"/>
    <w:rsid w:val="00430AAE"/>
    <w:rsid w:val="00432948"/>
    <w:rsid w:val="0043342D"/>
    <w:rsid w:val="0043376A"/>
    <w:rsid w:val="004338DB"/>
    <w:rsid w:val="00433F44"/>
    <w:rsid w:val="00434262"/>
    <w:rsid w:val="00434526"/>
    <w:rsid w:val="004366F8"/>
    <w:rsid w:val="004377F1"/>
    <w:rsid w:val="004407DB"/>
    <w:rsid w:val="00442C23"/>
    <w:rsid w:val="00443D45"/>
    <w:rsid w:val="004441D4"/>
    <w:rsid w:val="00446B0E"/>
    <w:rsid w:val="00447BF6"/>
    <w:rsid w:val="00452C90"/>
    <w:rsid w:val="004554D6"/>
    <w:rsid w:val="0045551A"/>
    <w:rsid w:val="00455746"/>
    <w:rsid w:val="004558BF"/>
    <w:rsid w:val="00457324"/>
    <w:rsid w:val="004575B0"/>
    <w:rsid w:val="00457726"/>
    <w:rsid w:val="004577C4"/>
    <w:rsid w:val="004602CA"/>
    <w:rsid w:val="00460394"/>
    <w:rsid w:val="004608C1"/>
    <w:rsid w:val="004609D3"/>
    <w:rsid w:val="00461B07"/>
    <w:rsid w:val="00461D3B"/>
    <w:rsid w:val="00463194"/>
    <w:rsid w:val="00464076"/>
    <w:rsid w:val="0046488A"/>
    <w:rsid w:val="004671CE"/>
    <w:rsid w:val="00467344"/>
    <w:rsid w:val="00467D14"/>
    <w:rsid w:val="00471849"/>
    <w:rsid w:val="00473C8C"/>
    <w:rsid w:val="00473FEE"/>
    <w:rsid w:val="00474127"/>
    <w:rsid w:val="0047514B"/>
    <w:rsid w:val="004764C9"/>
    <w:rsid w:val="004769DE"/>
    <w:rsid w:val="00476E00"/>
    <w:rsid w:val="00477A3A"/>
    <w:rsid w:val="00480331"/>
    <w:rsid w:val="00481957"/>
    <w:rsid w:val="00481960"/>
    <w:rsid w:val="004821B2"/>
    <w:rsid w:val="0048343F"/>
    <w:rsid w:val="00483790"/>
    <w:rsid w:val="00483C64"/>
    <w:rsid w:val="00483E55"/>
    <w:rsid w:val="004840ED"/>
    <w:rsid w:val="004850F7"/>
    <w:rsid w:val="0048573B"/>
    <w:rsid w:val="0048740A"/>
    <w:rsid w:val="004908C6"/>
    <w:rsid w:val="00494576"/>
    <w:rsid w:val="0049494B"/>
    <w:rsid w:val="004957A3"/>
    <w:rsid w:val="004A12C8"/>
    <w:rsid w:val="004A1D31"/>
    <w:rsid w:val="004A2679"/>
    <w:rsid w:val="004B0243"/>
    <w:rsid w:val="004B1976"/>
    <w:rsid w:val="004B35B2"/>
    <w:rsid w:val="004B3601"/>
    <w:rsid w:val="004B3777"/>
    <w:rsid w:val="004B50E3"/>
    <w:rsid w:val="004B56EF"/>
    <w:rsid w:val="004B60ED"/>
    <w:rsid w:val="004B6824"/>
    <w:rsid w:val="004C0EA3"/>
    <w:rsid w:val="004C1E0B"/>
    <w:rsid w:val="004C1E3B"/>
    <w:rsid w:val="004C1F54"/>
    <w:rsid w:val="004C2045"/>
    <w:rsid w:val="004C2613"/>
    <w:rsid w:val="004C2CD0"/>
    <w:rsid w:val="004C416D"/>
    <w:rsid w:val="004C564D"/>
    <w:rsid w:val="004C5C69"/>
    <w:rsid w:val="004C6703"/>
    <w:rsid w:val="004C6D35"/>
    <w:rsid w:val="004C74B7"/>
    <w:rsid w:val="004C74D1"/>
    <w:rsid w:val="004C7DF4"/>
    <w:rsid w:val="004C7F9D"/>
    <w:rsid w:val="004D0408"/>
    <w:rsid w:val="004D2CDD"/>
    <w:rsid w:val="004D2EBF"/>
    <w:rsid w:val="004D2F99"/>
    <w:rsid w:val="004D445B"/>
    <w:rsid w:val="004D4519"/>
    <w:rsid w:val="004D4CA4"/>
    <w:rsid w:val="004D67DD"/>
    <w:rsid w:val="004D742B"/>
    <w:rsid w:val="004E0196"/>
    <w:rsid w:val="004E0659"/>
    <w:rsid w:val="004E0857"/>
    <w:rsid w:val="004E1CC3"/>
    <w:rsid w:val="004E1DD6"/>
    <w:rsid w:val="004E2776"/>
    <w:rsid w:val="004E41C3"/>
    <w:rsid w:val="004E44CB"/>
    <w:rsid w:val="004E4615"/>
    <w:rsid w:val="004E53FA"/>
    <w:rsid w:val="004F172D"/>
    <w:rsid w:val="004F4FE6"/>
    <w:rsid w:val="004F698E"/>
    <w:rsid w:val="004F69D1"/>
    <w:rsid w:val="004F6A11"/>
    <w:rsid w:val="004F7DD0"/>
    <w:rsid w:val="005106A6"/>
    <w:rsid w:val="0051138C"/>
    <w:rsid w:val="00512E50"/>
    <w:rsid w:val="00514019"/>
    <w:rsid w:val="005159E2"/>
    <w:rsid w:val="00516C38"/>
    <w:rsid w:val="005174EC"/>
    <w:rsid w:val="00517B00"/>
    <w:rsid w:val="00521565"/>
    <w:rsid w:val="00521F31"/>
    <w:rsid w:val="00522001"/>
    <w:rsid w:val="00523913"/>
    <w:rsid w:val="00524895"/>
    <w:rsid w:val="00526276"/>
    <w:rsid w:val="00526A19"/>
    <w:rsid w:val="00527928"/>
    <w:rsid w:val="0052794F"/>
    <w:rsid w:val="00527B0B"/>
    <w:rsid w:val="00527DBB"/>
    <w:rsid w:val="00527F3E"/>
    <w:rsid w:val="005311F1"/>
    <w:rsid w:val="00531D6D"/>
    <w:rsid w:val="005352FA"/>
    <w:rsid w:val="00536B83"/>
    <w:rsid w:val="005378CB"/>
    <w:rsid w:val="00537B46"/>
    <w:rsid w:val="005413B1"/>
    <w:rsid w:val="00541DA4"/>
    <w:rsid w:val="00542355"/>
    <w:rsid w:val="00542437"/>
    <w:rsid w:val="00542B69"/>
    <w:rsid w:val="00543024"/>
    <w:rsid w:val="00543E22"/>
    <w:rsid w:val="00543F37"/>
    <w:rsid w:val="00544823"/>
    <w:rsid w:val="00545145"/>
    <w:rsid w:val="00545C7E"/>
    <w:rsid w:val="005476B9"/>
    <w:rsid w:val="00547DDC"/>
    <w:rsid w:val="00550308"/>
    <w:rsid w:val="00550B1C"/>
    <w:rsid w:val="00552862"/>
    <w:rsid w:val="0055442D"/>
    <w:rsid w:val="00555420"/>
    <w:rsid w:val="00556195"/>
    <w:rsid w:val="0056056C"/>
    <w:rsid w:val="00560E64"/>
    <w:rsid w:val="00562083"/>
    <w:rsid w:val="00562600"/>
    <w:rsid w:val="00566750"/>
    <w:rsid w:val="005673B8"/>
    <w:rsid w:val="00567550"/>
    <w:rsid w:val="00567CBD"/>
    <w:rsid w:val="00570099"/>
    <w:rsid w:val="00571179"/>
    <w:rsid w:val="005712C7"/>
    <w:rsid w:val="005715A3"/>
    <w:rsid w:val="00572A49"/>
    <w:rsid w:val="0057335F"/>
    <w:rsid w:val="00574CD4"/>
    <w:rsid w:val="00574EEF"/>
    <w:rsid w:val="0057553D"/>
    <w:rsid w:val="00575841"/>
    <w:rsid w:val="00576F30"/>
    <w:rsid w:val="0057773C"/>
    <w:rsid w:val="00577BBD"/>
    <w:rsid w:val="005812A5"/>
    <w:rsid w:val="00581481"/>
    <w:rsid w:val="00583B14"/>
    <w:rsid w:val="00583F43"/>
    <w:rsid w:val="00586A31"/>
    <w:rsid w:val="00586F5D"/>
    <w:rsid w:val="00587228"/>
    <w:rsid w:val="00587AA8"/>
    <w:rsid w:val="005910E0"/>
    <w:rsid w:val="00591269"/>
    <w:rsid w:val="005919D3"/>
    <w:rsid w:val="0059325B"/>
    <w:rsid w:val="005943D9"/>
    <w:rsid w:val="005943EC"/>
    <w:rsid w:val="00594D42"/>
    <w:rsid w:val="00594E1A"/>
    <w:rsid w:val="00594F6B"/>
    <w:rsid w:val="0059575F"/>
    <w:rsid w:val="0059665A"/>
    <w:rsid w:val="005973A2"/>
    <w:rsid w:val="005973F2"/>
    <w:rsid w:val="0059763D"/>
    <w:rsid w:val="0059784A"/>
    <w:rsid w:val="00597CAE"/>
    <w:rsid w:val="005A0AC4"/>
    <w:rsid w:val="005A0E0D"/>
    <w:rsid w:val="005A30B6"/>
    <w:rsid w:val="005A3AE0"/>
    <w:rsid w:val="005A46C6"/>
    <w:rsid w:val="005A5747"/>
    <w:rsid w:val="005B323D"/>
    <w:rsid w:val="005B3AEE"/>
    <w:rsid w:val="005B4C82"/>
    <w:rsid w:val="005B5F0B"/>
    <w:rsid w:val="005B6B80"/>
    <w:rsid w:val="005B7A64"/>
    <w:rsid w:val="005C0CE6"/>
    <w:rsid w:val="005C12DD"/>
    <w:rsid w:val="005C17EF"/>
    <w:rsid w:val="005C242A"/>
    <w:rsid w:val="005C3794"/>
    <w:rsid w:val="005C3A26"/>
    <w:rsid w:val="005C3D18"/>
    <w:rsid w:val="005C6DE1"/>
    <w:rsid w:val="005C7A02"/>
    <w:rsid w:val="005D09EB"/>
    <w:rsid w:val="005D1395"/>
    <w:rsid w:val="005D2174"/>
    <w:rsid w:val="005D2BFC"/>
    <w:rsid w:val="005D2D1B"/>
    <w:rsid w:val="005D451F"/>
    <w:rsid w:val="005D56F8"/>
    <w:rsid w:val="005D62AF"/>
    <w:rsid w:val="005D65B1"/>
    <w:rsid w:val="005D6796"/>
    <w:rsid w:val="005D6D24"/>
    <w:rsid w:val="005E085C"/>
    <w:rsid w:val="005E1180"/>
    <w:rsid w:val="005E302A"/>
    <w:rsid w:val="005E34C6"/>
    <w:rsid w:val="005E5BCE"/>
    <w:rsid w:val="005F0B80"/>
    <w:rsid w:val="005F0FAD"/>
    <w:rsid w:val="005F14BD"/>
    <w:rsid w:val="005F439C"/>
    <w:rsid w:val="005F4EA4"/>
    <w:rsid w:val="005F55E4"/>
    <w:rsid w:val="005F5C38"/>
    <w:rsid w:val="005F7701"/>
    <w:rsid w:val="00600776"/>
    <w:rsid w:val="006007F2"/>
    <w:rsid w:val="00600887"/>
    <w:rsid w:val="00601B4C"/>
    <w:rsid w:val="006039CD"/>
    <w:rsid w:val="0060410A"/>
    <w:rsid w:val="0060460F"/>
    <w:rsid w:val="00605AC3"/>
    <w:rsid w:val="0061034F"/>
    <w:rsid w:val="0061142C"/>
    <w:rsid w:val="006115F4"/>
    <w:rsid w:val="00613B9B"/>
    <w:rsid w:val="006145DB"/>
    <w:rsid w:val="00614E8E"/>
    <w:rsid w:val="00617E58"/>
    <w:rsid w:val="00621346"/>
    <w:rsid w:val="006230B6"/>
    <w:rsid w:val="00623837"/>
    <w:rsid w:val="00623C97"/>
    <w:rsid w:val="00623D55"/>
    <w:rsid w:val="00625DB2"/>
    <w:rsid w:val="00626FCB"/>
    <w:rsid w:val="00630705"/>
    <w:rsid w:val="006308F5"/>
    <w:rsid w:val="00630B36"/>
    <w:rsid w:val="00631010"/>
    <w:rsid w:val="006312FA"/>
    <w:rsid w:val="00631982"/>
    <w:rsid w:val="00631992"/>
    <w:rsid w:val="0063300F"/>
    <w:rsid w:val="006335B8"/>
    <w:rsid w:val="00634600"/>
    <w:rsid w:val="0063462B"/>
    <w:rsid w:val="0063497E"/>
    <w:rsid w:val="00634BD4"/>
    <w:rsid w:val="00635CA2"/>
    <w:rsid w:val="00635D32"/>
    <w:rsid w:val="00641BD2"/>
    <w:rsid w:val="00642CAF"/>
    <w:rsid w:val="00642D83"/>
    <w:rsid w:val="00642E31"/>
    <w:rsid w:val="00643056"/>
    <w:rsid w:val="006434B1"/>
    <w:rsid w:val="006439BB"/>
    <w:rsid w:val="0064518D"/>
    <w:rsid w:val="00645676"/>
    <w:rsid w:val="00647738"/>
    <w:rsid w:val="00647DFE"/>
    <w:rsid w:val="0065096E"/>
    <w:rsid w:val="00651827"/>
    <w:rsid w:val="00652C2D"/>
    <w:rsid w:val="00653697"/>
    <w:rsid w:val="006537D3"/>
    <w:rsid w:val="00654DEB"/>
    <w:rsid w:val="0065571B"/>
    <w:rsid w:val="00657C07"/>
    <w:rsid w:val="006610D0"/>
    <w:rsid w:val="0066127A"/>
    <w:rsid w:val="00661DC9"/>
    <w:rsid w:val="006659E3"/>
    <w:rsid w:val="00665A21"/>
    <w:rsid w:val="00665D28"/>
    <w:rsid w:val="006666C9"/>
    <w:rsid w:val="00666A23"/>
    <w:rsid w:val="00666F61"/>
    <w:rsid w:val="0066793D"/>
    <w:rsid w:val="0067207B"/>
    <w:rsid w:val="00672355"/>
    <w:rsid w:val="00672B26"/>
    <w:rsid w:val="00676544"/>
    <w:rsid w:val="00677262"/>
    <w:rsid w:val="00677BA3"/>
    <w:rsid w:val="00680B63"/>
    <w:rsid w:val="00680FA8"/>
    <w:rsid w:val="006822F0"/>
    <w:rsid w:val="0068376D"/>
    <w:rsid w:val="0068379C"/>
    <w:rsid w:val="00683BF5"/>
    <w:rsid w:val="0068674D"/>
    <w:rsid w:val="00686B24"/>
    <w:rsid w:val="0069157F"/>
    <w:rsid w:val="00691BF3"/>
    <w:rsid w:val="00691C16"/>
    <w:rsid w:val="006934E8"/>
    <w:rsid w:val="00694034"/>
    <w:rsid w:val="006947A8"/>
    <w:rsid w:val="006969AE"/>
    <w:rsid w:val="006974C6"/>
    <w:rsid w:val="006A1494"/>
    <w:rsid w:val="006A22E9"/>
    <w:rsid w:val="006A451F"/>
    <w:rsid w:val="006A6CFA"/>
    <w:rsid w:val="006A6F54"/>
    <w:rsid w:val="006A74B6"/>
    <w:rsid w:val="006A7A51"/>
    <w:rsid w:val="006B02C0"/>
    <w:rsid w:val="006B166E"/>
    <w:rsid w:val="006B27FD"/>
    <w:rsid w:val="006B3A48"/>
    <w:rsid w:val="006B5FEB"/>
    <w:rsid w:val="006B7013"/>
    <w:rsid w:val="006C0AD1"/>
    <w:rsid w:val="006C3119"/>
    <w:rsid w:val="006C4644"/>
    <w:rsid w:val="006C4F9E"/>
    <w:rsid w:val="006C5007"/>
    <w:rsid w:val="006C69F4"/>
    <w:rsid w:val="006C7C3E"/>
    <w:rsid w:val="006D2C76"/>
    <w:rsid w:val="006D3A01"/>
    <w:rsid w:val="006D4593"/>
    <w:rsid w:val="006D6568"/>
    <w:rsid w:val="006D6632"/>
    <w:rsid w:val="006D7EFE"/>
    <w:rsid w:val="006E032B"/>
    <w:rsid w:val="006E14FA"/>
    <w:rsid w:val="006E2D53"/>
    <w:rsid w:val="006E2D74"/>
    <w:rsid w:val="006E4190"/>
    <w:rsid w:val="006E5C80"/>
    <w:rsid w:val="006E5E27"/>
    <w:rsid w:val="006E64B0"/>
    <w:rsid w:val="006E6AC0"/>
    <w:rsid w:val="006E74AE"/>
    <w:rsid w:val="006E7895"/>
    <w:rsid w:val="006F0F77"/>
    <w:rsid w:val="006F121E"/>
    <w:rsid w:val="006F2A54"/>
    <w:rsid w:val="006F4E3B"/>
    <w:rsid w:val="006F6BAD"/>
    <w:rsid w:val="007021DB"/>
    <w:rsid w:val="00702818"/>
    <w:rsid w:val="00703EB6"/>
    <w:rsid w:val="007054EB"/>
    <w:rsid w:val="007055D3"/>
    <w:rsid w:val="00705644"/>
    <w:rsid w:val="00705BBC"/>
    <w:rsid w:val="00706185"/>
    <w:rsid w:val="0071029C"/>
    <w:rsid w:val="0071115F"/>
    <w:rsid w:val="00711E61"/>
    <w:rsid w:val="00712EE0"/>
    <w:rsid w:val="007146BE"/>
    <w:rsid w:val="007153C5"/>
    <w:rsid w:val="007157F3"/>
    <w:rsid w:val="00716312"/>
    <w:rsid w:val="00716870"/>
    <w:rsid w:val="00716F1F"/>
    <w:rsid w:val="007170C5"/>
    <w:rsid w:val="007205D7"/>
    <w:rsid w:val="007207A8"/>
    <w:rsid w:val="00720E24"/>
    <w:rsid w:val="00722E82"/>
    <w:rsid w:val="00723849"/>
    <w:rsid w:val="00723B51"/>
    <w:rsid w:val="00724403"/>
    <w:rsid w:val="00724632"/>
    <w:rsid w:val="00724669"/>
    <w:rsid w:val="00724733"/>
    <w:rsid w:val="007256DD"/>
    <w:rsid w:val="007273CC"/>
    <w:rsid w:val="007307FD"/>
    <w:rsid w:val="0073212B"/>
    <w:rsid w:val="00733012"/>
    <w:rsid w:val="00734615"/>
    <w:rsid w:val="007354DB"/>
    <w:rsid w:val="007359AD"/>
    <w:rsid w:val="007362F5"/>
    <w:rsid w:val="00737915"/>
    <w:rsid w:val="00737CF5"/>
    <w:rsid w:val="00740E8B"/>
    <w:rsid w:val="00742E62"/>
    <w:rsid w:val="00743181"/>
    <w:rsid w:val="007437D8"/>
    <w:rsid w:val="00743FA0"/>
    <w:rsid w:val="0074557F"/>
    <w:rsid w:val="00746BD2"/>
    <w:rsid w:val="00746DB1"/>
    <w:rsid w:val="00747E75"/>
    <w:rsid w:val="0075128D"/>
    <w:rsid w:val="00751B5E"/>
    <w:rsid w:val="00751F77"/>
    <w:rsid w:val="00752067"/>
    <w:rsid w:val="00752C21"/>
    <w:rsid w:val="007536DB"/>
    <w:rsid w:val="007544AE"/>
    <w:rsid w:val="00754C2F"/>
    <w:rsid w:val="00756383"/>
    <w:rsid w:val="00757100"/>
    <w:rsid w:val="00757518"/>
    <w:rsid w:val="00757DBE"/>
    <w:rsid w:val="00760256"/>
    <w:rsid w:val="00760BF0"/>
    <w:rsid w:val="007612FC"/>
    <w:rsid w:val="0076166E"/>
    <w:rsid w:val="007619D9"/>
    <w:rsid w:val="00761FF7"/>
    <w:rsid w:val="0076288E"/>
    <w:rsid w:val="0076377C"/>
    <w:rsid w:val="00764D98"/>
    <w:rsid w:val="00765387"/>
    <w:rsid w:val="00765822"/>
    <w:rsid w:val="00766CC1"/>
    <w:rsid w:val="007679BE"/>
    <w:rsid w:val="007703AB"/>
    <w:rsid w:val="00770738"/>
    <w:rsid w:val="00772074"/>
    <w:rsid w:val="0077314F"/>
    <w:rsid w:val="00774088"/>
    <w:rsid w:val="00775DC7"/>
    <w:rsid w:val="007764DA"/>
    <w:rsid w:val="007764F0"/>
    <w:rsid w:val="00777674"/>
    <w:rsid w:val="00780FF3"/>
    <w:rsid w:val="007817D1"/>
    <w:rsid w:val="007818B9"/>
    <w:rsid w:val="0078224B"/>
    <w:rsid w:val="00782FF4"/>
    <w:rsid w:val="0078463A"/>
    <w:rsid w:val="00784746"/>
    <w:rsid w:val="007850A2"/>
    <w:rsid w:val="00785224"/>
    <w:rsid w:val="0078619B"/>
    <w:rsid w:val="0078731A"/>
    <w:rsid w:val="007879CC"/>
    <w:rsid w:val="00791C87"/>
    <w:rsid w:val="00793A5B"/>
    <w:rsid w:val="00795671"/>
    <w:rsid w:val="0079682C"/>
    <w:rsid w:val="00796E39"/>
    <w:rsid w:val="00796F95"/>
    <w:rsid w:val="00797BBB"/>
    <w:rsid w:val="007A106D"/>
    <w:rsid w:val="007A2DDE"/>
    <w:rsid w:val="007A3986"/>
    <w:rsid w:val="007A6BB4"/>
    <w:rsid w:val="007A7750"/>
    <w:rsid w:val="007A7E64"/>
    <w:rsid w:val="007B27FC"/>
    <w:rsid w:val="007B2A92"/>
    <w:rsid w:val="007B2E1D"/>
    <w:rsid w:val="007B4E92"/>
    <w:rsid w:val="007B5F1D"/>
    <w:rsid w:val="007B693B"/>
    <w:rsid w:val="007B696F"/>
    <w:rsid w:val="007B78EF"/>
    <w:rsid w:val="007C0AA2"/>
    <w:rsid w:val="007C0EA7"/>
    <w:rsid w:val="007C15E6"/>
    <w:rsid w:val="007C1BAC"/>
    <w:rsid w:val="007C1C25"/>
    <w:rsid w:val="007C26EB"/>
    <w:rsid w:val="007C3CA6"/>
    <w:rsid w:val="007C4C53"/>
    <w:rsid w:val="007C5D37"/>
    <w:rsid w:val="007C65CA"/>
    <w:rsid w:val="007C7263"/>
    <w:rsid w:val="007D1200"/>
    <w:rsid w:val="007D1CDD"/>
    <w:rsid w:val="007D23A4"/>
    <w:rsid w:val="007D2C4D"/>
    <w:rsid w:val="007D5859"/>
    <w:rsid w:val="007D5BA1"/>
    <w:rsid w:val="007D734F"/>
    <w:rsid w:val="007E16E6"/>
    <w:rsid w:val="007E4253"/>
    <w:rsid w:val="007E53F7"/>
    <w:rsid w:val="007E57DA"/>
    <w:rsid w:val="007F09F1"/>
    <w:rsid w:val="007F0A1B"/>
    <w:rsid w:val="007F2438"/>
    <w:rsid w:val="007F3B5F"/>
    <w:rsid w:val="007F3B67"/>
    <w:rsid w:val="007F3E26"/>
    <w:rsid w:val="007F5E8E"/>
    <w:rsid w:val="007F60BF"/>
    <w:rsid w:val="007F687F"/>
    <w:rsid w:val="007F75D2"/>
    <w:rsid w:val="007F7DEE"/>
    <w:rsid w:val="00800882"/>
    <w:rsid w:val="0080093B"/>
    <w:rsid w:val="00801785"/>
    <w:rsid w:val="0080280C"/>
    <w:rsid w:val="0080347A"/>
    <w:rsid w:val="00803AA1"/>
    <w:rsid w:val="00804429"/>
    <w:rsid w:val="00804645"/>
    <w:rsid w:val="00804AC5"/>
    <w:rsid w:val="008052ED"/>
    <w:rsid w:val="00806428"/>
    <w:rsid w:val="00806A3D"/>
    <w:rsid w:val="00806CB3"/>
    <w:rsid w:val="00806F17"/>
    <w:rsid w:val="00807339"/>
    <w:rsid w:val="00807ACE"/>
    <w:rsid w:val="00807E09"/>
    <w:rsid w:val="008111E4"/>
    <w:rsid w:val="008117AF"/>
    <w:rsid w:val="00813040"/>
    <w:rsid w:val="008131AE"/>
    <w:rsid w:val="0081371F"/>
    <w:rsid w:val="008149B8"/>
    <w:rsid w:val="00815790"/>
    <w:rsid w:val="00815A0E"/>
    <w:rsid w:val="00815B0D"/>
    <w:rsid w:val="00817895"/>
    <w:rsid w:val="00817CAC"/>
    <w:rsid w:val="00820594"/>
    <w:rsid w:val="00821149"/>
    <w:rsid w:val="008211A4"/>
    <w:rsid w:val="00821EA8"/>
    <w:rsid w:val="008234B7"/>
    <w:rsid w:val="00823EF2"/>
    <w:rsid w:val="0082427C"/>
    <w:rsid w:val="0082739D"/>
    <w:rsid w:val="00827E2A"/>
    <w:rsid w:val="00831281"/>
    <w:rsid w:val="00831648"/>
    <w:rsid w:val="00831F37"/>
    <w:rsid w:val="00832461"/>
    <w:rsid w:val="00832B7C"/>
    <w:rsid w:val="00834023"/>
    <w:rsid w:val="008340AC"/>
    <w:rsid w:val="0083594E"/>
    <w:rsid w:val="00837216"/>
    <w:rsid w:val="00837321"/>
    <w:rsid w:val="00840024"/>
    <w:rsid w:val="0084118F"/>
    <w:rsid w:val="00844278"/>
    <w:rsid w:val="0084580E"/>
    <w:rsid w:val="0085122F"/>
    <w:rsid w:val="0085123F"/>
    <w:rsid w:val="00853968"/>
    <w:rsid w:val="008554F4"/>
    <w:rsid w:val="00857151"/>
    <w:rsid w:val="00862C4A"/>
    <w:rsid w:val="00865827"/>
    <w:rsid w:val="00865F3F"/>
    <w:rsid w:val="00865FE8"/>
    <w:rsid w:val="008660E5"/>
    <w:rsid w:val="00866D28"/>
    <w:rsid w:val="008703F5"/>
    <w:rsid w:val="008735DD"/>
    <w:rsid w:val="0087436F"/>
    <w:rsid w:val="008758B8"/>
    <w:rsid w:val="00876A54"/>
    <w:rsid w:val="00877F13"/>
    <w:rsid w:val="008800DC"/>
    <w:rsid w:val="00883201"/>
    <w:rsid w:val="008847C1"/>
    <w:rsid w:val="00884A0A"/>
    <w:rsid w:val="0088521C"/>
    <w:rsid w:val="00885983"/>
    <w:rsid w:val="00885A0A"/>
    <w:rsid w:val="00885D4A"/>
    <w:rsid w:val="008906BE"/>
    <w:rsid w:val="00891943"/>
    <w:rsid w:val="00892064"/>
    <w:rsid w:val="008925AF"/>
    <w:rsid w:val="0089375C"/>
    <w:rsid w:val="0089547E"/>
    <w:rsid w:val="008A05F9"/>
    <w:rsid w:val="008A0C53"/>
    <w:rsid w:val="008A12CF"/>
    <w:rsid w:val="008A1BCC"/>
    <w:rsid w:val="008A20FD"/>
    <w:rsid w:val="008A22EE"/>
    <w:rsid w:val="008A385E"/>
    <w:rsid w:val="008A3EB9"/>
    <w:rsid w:val="008A5214"/>
    <w:rsid w:val="008B1E35"/>
    <w:rsid w:val="008B2802"/>
    <w:rsid w:val="008B4656"/>
    <w:rsid w:val="008B564F"/>
    <w:rsid w:val="008B5D92"/>
    <w:rsid w:val="008B7733"/>
    <w:rsid w:val="008B7DA9"/>
    <w:rsid w:val="008C00AD"/>
    <w:rsid w:val="008C1293"/>
    <w:rsid w:val="008C313D"/>
    <w:rsid w:val="008C4A36"/>
    <w:rsid w:val="008C53FA"/>
    <w:rsid w:val="008C5ECD"/>
    <w:rsid w:val="008C5FF5"/>
    <w:rsid w:val="008C78DF"/>
    <w:rsid w:val="008D0B0B"/>
    <w:rsid w:val="008D17E2"/>
    <w:rsid w:val="008D3214"/>
    <w:rsid w:val="008D354B"/>
    <w:rsid w:val="008D3DB4"/>
    <w:rsid w:val="008D4149"/>
    <w:rsid w:val="008D45A1"/>
    <w:rsid w:val="008D4934"/>
    <w:rsid w:val="008D4981"/>
    <w:rsid w:val="008D5BED"/>
    <w:rsid w:val="008D63DB"/>
    <w:rsid w:val="008E072F"/>
    <w:rsid w:val="008E0E03"/>
    <w:rsid w:val="008E167C"/>
    <w:rsid w:val="008E21AA"/>
    <w:rsid w:val="008E245A"/>
    <w:rsid w:val="008E3A91"/>
    <w:rsid w:val="008E645B"/>
    <w:rsid w:val="008E764B"/>
    <w:rsid w:val="008E76C1"/>
    <w:rsid w:val="008F0F8C"/>
    <w:rsid w:val="008F142D"/>
    <w:rsid w:val="008F1EA4"/>
    <w:rsid w:val="008F326C"/>
    <w:rsid w:val="008F4587"/>
    <w:rsid w:val="008F56AF"/>
    <w:rsid w:val="008F7A9B"/>
    <w:rsid w:val="00900B50"/>
    <w:rsid w:val="00901759"/>
    <w:rsid w:val="00901FB4"/>
    <w:rsid w:val="0090260C"/>
    <w:rsid w:val="00902BF7"/>
    <w:rsid w:val="00902DFD"/>
    <w:rsid w:val="009042C6"/>
    <w:rsid w:val="009061BC"/>
    <w:rsid w:val="00906C79"/>
    <w:rsid w:val="009075CD"/>
    <w:rsid w:val="00907C11"/>
    <w:rsid w:val="0091107E"/>
    <w:rsid w:val="00913ED6"/>
    <w:rsid w:val="009140F4"/>
    <w:rsid w:val="0091411A"/>
    <w:rsid w:val="00916787"/>
    <w:rsid w:val="009175E9"/>
    <w:rsid w:val="009176C4"/>
    <w:rsid w:val="009179A5"/>
    <w:rsid w:val="00917FA2"/>
    <w:rsid w:val="00920036"/>
    <w:rsid w:val="00922360"/>
    <w:rsid w:val="00922B40"/>
    <w:rsid w:val="00922D27"/>
    <w:rsid w:val="00922E49"/>
    <w:rsid w:val="009236D1"/>
    <w:rsid w:val="0092418D"/>
    <w:rsid w:val="00925016"/>
    <w:rsid w:val="00925A7E"/>
    <w:rsid w:val="009272B2"/>
    <w:rsid w:val="00927FF3"/>
    <w:rsid w:val="0093087A"/>
    <w:rsid w:val="0093281C"/>
    <w:rsid w:val="0093387C"/>
    <w:rsid w:val="009370AB"/>
    <w:rsid w:val="009402A9"/>
    <w:rsid w:val="009427CC"/>
    <w:rsid w:val="00942AF6"/>
    <w:rsid w:val="009432C1"/>
    <w:rsid w:val="0094344C"/>
    <w:rsid w:val="00943E7C"/>
    <w:rsid w:val="00945E7E"/>
    <w:rsid w:val="00945EE2"/>
    <w:rsid w:val="00946471"/>
    <w:rsid w:val="009471B4"/>
    <w:rsid w:val="00950AC5"/>
    <w:rsid w:val="0095115C"/>
    <w:rsid w:val="00951F38"/>
    <w:rsid w:val="00954B7C"/>
    <w:rsid w:val="00956566"/>
    <w:rsid w:val="0096001F"/>
    <w:rsid w:val="0096052E"/>
    <w:rsid w:val="00961BAF"/>
    <w:rsid w:val="00964089"/>
    <w:rsid w:val="00964C8A"/>
    <w:rsid w:val="00965C27"/>
    <w:rsid w:val="00966086"/>
    <w:rsid w:val="00966416"/>
    <w:rsid w:val="00970C5F"/>
    <w:rsid w:val="0097307B"/>
    <w:rsid w:val="00973DBA"/>
    <w:rsid w:val="00975480"/>
    <w:rsid w:val="009778A4"/>
    <w:rsid w:val="00977CD0"/>
    <w:rsid w:val="00981473"/>
    <w:rsid w:val="0098242D"/>
    <w:rsid w:val="00983133"/>
    <w:rsid w:val="009835B7"/>
    <w:rsid w:val="0098387D"/>
    <w:rsid w:val="009853AA"/>
    <w:rsid w:val="009868F3"/>
    <w:rsid w:val="00991E71"/>
    <w:rsid w:val="00992536"/>
    <w:rsid w:val="00992A5A"/>
    <w:rsid w:val="00993209"/>
    <w:rsid w:val="009963F5"/>
    <w:rsid w:val="009A1060"/>
    <w:rsid w:val="009A13E4"/>
    <w:rsid w:val="009A3E75"/>
    <w:rsid w:val="009A66DD"/>
    <w:rsid w:val="009B1F3F"/>
    <w:rsid w:val="009B2241"/>
    <w:rsid w:val="009B239A"/>
    <w:rsid w:val="009B30AB"/>
    <w:rsid w:val="009B3162"/>
    <w:rsid w:val="009B339E"/>
    <w:rsid w:val="009B439F"/>
    <w:rsid w:val="009B4F95"/>
    <w:rsid w:val="009B59A9"/>
    <w:rsid w:val="009B5DE5"/>
    <w:rsid w:val="009C09F9"/>
    <w:rsid w:val="009C0D82"/>
    <w:rsid w:val="009C2ED0"/>
    <w:rsid w:val="009C36DF"/>
    <w:rsid w:val="009C4B4E"/>
    <w:rsid w:val="009C509C"/>
    <w:rsid w:val="009C5448"/>
    <w:rsid w:val="009C5619"/>
    <w:rsid w:val="009C5869"/>
    <w:rsid w:val="009C5D4E"/>
    <w:rsid w:val="009C6705"/>
    <w:rsid w:val="009C769C"/>
    <w:rsid w:val="009D1307"/>
    <w:rsid w:val="009D1DA4"/>
    <w:rsid w:val="009D4DB7"/>
    <w:rsid w:val="009D6E0E"/>
    <w:rsid w:val="009D6F2A"/>
    <w:rsid w:val="009D75DE"/>
    <w:rsid w:val="009D7D52"/>
    <w:rsid w:val="009E01F1"/>
    <w:rsid w:val="009E0D67"/>
    <w:rsid w:val="009E1A90"/>
    <w:rsid w:val="009E1E62"/>
    <w:rsid w:val="009E1F77"/>
    <w:rsid w:val="009E4298"/>
    <w:rsid w:val="009E5148"/>
    <w:rsid w:val="009E71C8"/>
    <w:rsid w:val="009E79D1"/>
    <w:rsid w:val="009F0019"/>
    <w:rsid w:val="009F00D4"/>
    <w:rsid w:val="009F02D0"/>
    <w:rsid w:val="009F4BEE"/>
    <w:rsid w:val="009F5D1F"/>
    <w:rsid w:val="009F739F"/>
    <w:rsid w:val="00A007E9"/>
    <w:rsid w:val="00A01993"/>
    <w:rsid w:val="00A03C04"/>
    <w:rsid w:val="00A0430C"/>
    <w:rsid w:val="00A04808"/>
    <w:rsid w:val="00A04864"/>
    <w:rsid w:val="00A06651"/>
    <w:rsid w:val="00A066C5"/>
    <w:rsid w:val="00A11F02"/>
    <w:rsid w:val="00A1260F"/>
    <w:rsid w:val="00A1296F"/>
    <w:rsid w:val="00A1368F"/>
    <w:rsid w:val="00A1455A"/>
    <w:rsid w:val="00A15D32"/>
    <w:rsid w:val="00A16205"/>
    <w:rsid w:val="00A179ED"/>
    <w:rsid w:val="00A22B69"/>
    <w:rsid w:val="00A23573"/>
    <w:rsid w:val="00A235AF"/>
    <w:rsid w:val="00A23936"/>
    <w:rsid w:val="00A256D1"/>
    <w:rsid w:val="00A25FF0"/>
    <w:rsid w:val="00A27154"/>
    <w:rsid w:val="00A2788E"/>
    <w:rsid w:val="00A30327"/>
    <w:rsid w:val="00A3055E"/>
    <w:rsid w:val="00A30D1A"/>
    <w:rsid w:val="00A3364A"/>
    <w:rsid w:val="00A33BEE"/>
    <w:rsid w:val="00A346D2"/>
    <w:rsid w:val="00A34FBF"/>
    <w:rsid w:val="00A37140"/>
    <w:rsid w:val="00A40D7B"/>
    <w:rsid w:val="00A4291D"/>
    <w:rsid w:val="00A42E60"/>
    <w:rsid w:val="00A43DF7"/>
    <w:rsid w:val="00A458A5"/>
    <w:rsid w:val="00A46DDD"/>
    <w:rsid w:val="00A47C4D"/>
    <w:rsid w:val="00A503DF"/>
    <w:rsid w:val="00A50C8E"/>
    <w:rsid w:val="00A51FF9"/>
    <w:rsid w:val="00A52828"/>
    <w:rsid w:val="00A52D8B"/>
    <w:rsid w:val="00A537B7"/>
    <w:rsid w:val="00A54C84"/>
    <w:rsid w:val="00A56E54"/>
    <w:rsid w:val="00A61B86"/>
    <w:rsid w:val="00A61D89"/>
    <w:rsid w:val="00A622C8"/>
    <w:rsid w:val="00A63984"/>
    <w:rsid w:val="00A64619"/>
    <w:rsid w:val="00A64967"/>
    <w:rsid w:val="00A64FE3"/>
    <w:rsid w:val="00A66B7E"/>
    <w:rsid w:val="00A70B4C"/>
    <w:rsid w:val="00A71C37"/>
    <w:rsid w:val="00A72849"/>
    <w:rsid w:val="00A72BB4"/>
    <w:rsid w:val="00A7410A"/>
    <w:rsid w:val="00A74961"/>
    <w:rsid w:val="00A762CA"/>
    <w:rsid w:val="00A77209"/>
    <w:rsid w:val="00A77270"/>
    <w:rsid w:val="00A80E8E"/>
    <w:rsid w:val="00A81CC2"/>
    <w:rsid w:val="00A8211C"/>
    <w:rsid w:val="00A83384"/>
    <w:rsid w:val="00A836C3"/>
    <w:rsid w:val="00A83DA1"/>
    <w:rsid w:val="00A84313"/>
    <w:rsid w:val="00A846E9"/>
    <w:rsid w:val="00A850E8"/>
    <w:rsid w:val="00A86394"/>
    <w:rsid w:val="00A86449"/>
    <w:rsid w:val="00A86E72"/>
    <w:rsid w:val="00A87417"/>
    <w:rsid w:val="00A904AE"/>
    <w:rsid w:val="00A909C5"/>
    <w:rsid w:val="00A90F6E"/>
    <w:rsid w:val="00A92EF8"/>
    <w:rsid w:val="00A93844"/>
    <w:rsid w:val="00A93F2D"/>
    <w:rsid w:val="00A93FD2"/>
    <w:rsid w:val="00A95119"/>
    <w:rsid w:val="00A95A6F"/>
    <w:rsid w:val="00A96AC0"/>
    <w:rsid w:val="00A96C4B"/>
    <w:rsid w:val="00A972E4"/>
    <w:rsid w:val="00A973F5"/>
    <w:rsid w:val="00AA088E"/>
    <w:rsid w:val="00AA0FBA"/>
    <w:rsid w:val="00AA0FF1"/>
    <w:rsid w:val="00AA2561"/>
    <w:rsid w:val="00AA2B66"/>
    <w:rsid w:val="00AA3516"/>
    <w:rsid w:val="00AA4EC6"/>
    <w:rsid w:val="00AA6FA8"/>
    <w:rsid w:val="00AB05E7"/>
    <w:rsid w:val="00AB136C"/>
    <w:rsid w:val="00AB2D34"/>
    <w:rsid w:val="00AB43DD"/>
    <w:rsid w:val="00AB4673"/>
    <w:rsid w:val="00AB4E7C"/>
    <w:rsid w:val="00AC1325"/>
    <w:rsid w:val="00AC135D"/>
    <w:rsid w:val="00AC15A0"/>
    <w:rsid w:val="00AC1893"/>
    <w:rsid w:val="00AC30DE"/>
    <w:rsid w:val="00AC3EC7"/>
    <w:rsid w:val="00AC532A"/>
    <w:rsid w:val="00AC6228"/>
    <w:rsid w:val="00AC75E5"/>
    <w:rsid w:val="00AD028C"/>
    <w:rsid w:val="00AD0E21"/>
    <w:rsid w:val="00AD17FC"/>
    <w:rsid w:val="00AD312A"/>
    <w:rsid w:val="00AD3AE7"/>
    <w:rsid w:val="00AD3B2A"/>
    <w:rsid w:val="00AD3C95"/>
    <w:rsid w:val="00AD4895"/>
    <w:rsid w:val="00AD53DA"/>
    <w:rsid w:val="00AD57BB"/>
    <w:rsid w:val="00AD64AC"/>
    <w:rsid w:val="00AD769B"/>
    <w:rsid w:val="00AD7A0F"/>
    <w:rsid w:val="00AE09E9"/>
    <w:rsid w:val="00AE379C"/>
    <w:rsid w:val="00AE3873"/>
    <w:rsid w:val="00AE444A"/>
    <w:rsid w:val="00AE4766"/>
    <w:rsid w:val="00AE488C"/>
    <w:rsid w:val="00AE702A"/>
    <w:rsid w:val="00AE7452"/>
    <w:rsid w:val="00AE7D76"/>
    <w:rsid w:val="00AF0109"/>
    <w:rsid w:val="00AF10B9"/>
    <w:rsid w:val="00AF17F8"/>
    <w:rsid w:val="00AF1ECF"/>
    <w:rsid w:val="00AF4C53"/>
    <w:rsid w:val="00AF54DE"/>
    <w:rsid w:val="00AF58D6"/>
    <w:rsid w:val="00AF76DC"/>
    <w:rsid w:val="00AF776C"/>
    <w:rsid w:val="00B00B22"/>
    <w:rsid w:val="00B02E7C"/>
    <w:rsid w:val="00B04677"/>
    <w:rsid w:val="00B04BBE"/>
    <w:rsid w:val="00B05913"/>
    <w:rsid w:val="00B05E84"/>
    <w:rsid w:val="00B06787"/>
    <w:rsid w:val="00B0687A"/>
    <w:rsid w:val="00B06931"/>
    <w:rsid w:val="00B07EEC"/>
    <w:rsid w:val="00B07F52"/>
    <w:rsid w:val="00B10C1C"/>
    <w:rsid w:val="00B1163C"/>
    <w:rsid w:val="00B143FD"/>
    <w:rsid w:val="00B152A8"/>
    <w:rsid w:val="00B15399"/>
    <w:rsid w:val="00B15A0E"/>
    <w:rsid w:val="00B17446"/>
    <w:rsid w:val="00B1792D"/>
    <w:rsid w:val="00B17DF8"/>
    <w:rsid w:val="00B23A6A"/>
    <w:rsid w:val="00B241C6"/>
    <w:rsid w:val="00B2458E"/>
    <w:rsid w:val="00B24C4F"/>
    <w:rsid w:val="00B25B5C"/>
    <w:rsid w:val="00B25BA4"/>
    <w:rsid w:val="00B27164"/>
    <w:rsid w:val="00B30C80"/>
    <w:rsid w:val="00B31313"/>
    <w:rsid w:val="00B31CE0"/>
    <w:rsid w:val="00B31CED"/>
    <w:rsid w:val="00B320D9"/>
    <w:rsid w:val="00B33A28"/>
    <w:rsid w:val="00B343EA"/>
    <w:rsid w:val="00B348A4"/>
    <w:rsid w:val="00B409CC"/>
    <w:rsid w:val="00B40C15"/>
    <w:rsid w:val="00B415BA"/>
    <w:rsid w:val="00B42112"/>
    <w:rsid w:val="00B43857"/>
    <w:rsid w:val="00B43BE5"/>
    <w:rsid w:val="00B46CF4"/>
    <w:rsid w:val="00B52C11"/>
    <w:rsid w:val="00B57C74"/>
    <w:rsid w:val="00B602BC"/>
    <w:rsid w:val="00B60479"/>
    <w:rsid w:val="00B60894"/>
    <w:rsid w:val="00B6097A"/>
    <w:rsid w:val="00B62149"/>
    <w:rsid w:val="00B63199"/>
    <w:rsid w:val="00B634AD"/>
    <w:rsid w:val="00B6368E"/>
    <w:rsid w:val="00B64A62"/>
    <w:rsid w:val="00B662A4"/>
    <w:rsid w:val="00B6647B"/>
    <w:rsid w:val="00B66C9E"/>
    <w:rsid w:val="00B67F5B"/>
    <w:rsid w:val="00B7035B"/>
    <w:rsid w:val="00B7112E"/>
    <w:rsid w:val="00B72057"/>
    <w:rsid w:val="00B72144"/>
    <w:rsid w:val="00B73DE9"/>
    <w:rsid w:val="00B741EF"/>
    <w:rsid w:val="00B74B61"/>
    <w:rsid w:val="00B751D0"/>
    <w:rsid w:val="00B755FA"/>
    <w:rsid w:val="00B7643D"/>
    <w:rsid w:val="00B76D19"/>
    <w:rsid w:val="00B76DCD"/>
    <w:rsid w:val="00B7746E"/>
    <w:rsid w:val="00B80530"/>
    <w:rsid w:val="00B80655"/>
    <w:rsid w:val="00B8133B"/>
    <w:rsid w:val="00B813FB"/>
    <w:rsid w:val="00B815AC"/>
    <w:rsid w:val="00B81A33"/>
    <w:rsid w:val="00B82DC0"/>
    <w:rsid w:val="00B832CE"/>
    <w:rsid w:val="00B84846"/>
    <w:rsid w:val="00B848AA"/>
    <w:rsid w:val="00B85381"/>
    <w:rsid w:val="00B85FF3"/>
    <w:rsid w:val="00B8686F"/>
    <w:rsid w:val="00B87275"/>
    <w:rsid w:val="00B90D7F"/>
    <w:rsid w:val="00B9253B"/>
    <w:rsid w:val="00B93828"/>
    <w:rsid w:val="00B93FBE"/>
    <w:rsid w:val="00B947E0"/>
    <w:rsid w:val="00B94DC4"/>
    <w:rsid w:val="00B954C5"/>
    <w:rsid w:val="00B963B7"/>
    <w:rsid w:val="00B966F9"/>
    <w:rsid w:val="00B97409"/>
    <w:rsid w:val="00BA1AAB"/>
    <w:rsid w:val="00BA252A"/>
    <w:rsid w:val="00BA2A7B"/>
    <w:rsid w:val="00BA2E89"/>
    <w:rsid w:val="00BA41EC"/>
    <w:rsid w:val="00BA54C7"/>
    <w:rsid w:val="00BA6AFC"/>
    <w:rsid w:val="00BA6C16"/>
    <w:rsid w:val="00BA6C1E"/>
    <w:rsid w:val="00BA6E2B"/>
    <w:rsid w:val="00BA6F95"/>
    <w:rsid w:val="00BA72D4"/>
    <w:rsid w:val="00BA7574"/>
    <w:rsid w:val="00BA7995"/>
    <w:rsid w:val="00BB08DE"/>
    <w:rsid w:val="00BB1D83"/>
    <w:rsid w:val="00BB244D"/>
    <w:rsid w:val="00BB426C"/>
    <w:rsid w:val="00BB5E3E"/>
    <w:rsid w:val="00BB7E61"/>
    <w:rsid w:val="00BC0390"/>
    <w:rsid w:val="00BC0950"/>
    <w:rsid w:val="00BC0F77"/>
    <w:rsid w:val="00BC1E4C"/>
    <w:rsid w:val="00BC442C"/>
    <w:rsid w:val="00BC5F12"/>
    <w:rsid w:val="00BC6AEB"/>
    <w:rsid w:val="00BC7ECE"/>
    <w:rsid w:val="00BD050D"/>
    <w:rsid w:val="00BD25F1"/>
    <w:rsid w:val="00BD3812"/>
    <w:rsid w:val="00BD5A9D"/>
    <w:rsid w:val="00BD62C6"/>
    <w:rsid w:val="00BD7BB5"/>
    <w:rsid w:val="00BE1953"/>
    <w:rsid w:val="00BE1CB1"/>
    <w:rsid w:val="00BE23E4"/>
    <w:rsid w:val="00BE383E"/>
    <w:rsid w:val="00BE3D97"/>
    <w:rsid w:val="00BE403D"/>
    <w:rsid w:val="00BE44F1"/>
    <w:rsid w:val="00BE7637"/>
    <w:rsid w:val="00BE76AA"/>
    <w:rsid w:val="00BE793C"/>
    <w:rsid w:val="00BF085A"/>
    <w:rsid w:val="00BF0FD0"/>
    <w:rsid w:val="00BF1D23"/>
    <w:rsid w:val="00BF28D6"/>
    <w:rsid w:val="00BF421C"/>
    <w:rsid w:val="00BF4A61"/>
    <w:rsid w:val="00BF5DB9"/>
    <w:rsid w:val="00BF6071"/>
    <w:rsid w:val="00BF61B8"/>
    <w:rsid w:val="00BF631E"/>
    <w:rsid w:val="00BF642E"/>
    <w:rsid w:val="00BF707D"/>
    <w:rsid w:val="00C00E27"/>
    <w:rsid w:val="00C015A9"/>
    <w:rsid w:val="00C01B01"/>
    <w:rsid w:val="00C01EAC"/>
    <w:rsid w:val="00C020CF"/>
    <w:rsid w:val="00C0348A"/>
    <w:rsid w:val="00C03F7E"/>
    <w:rsid w:val="00C048C7"/>
    <w:rsid w:val="00C04E6E"/>
    <w:rsid w:val="00C057C2"/>
    <w:rsid w:val="00C10CD2"/>
    <w:rsid w:val="00C113FC"/>
    <w:rsid w:val="00C1187C"/>
    <w:rsid w:val="00C12C3A"/>
    <w:rsid w:val="00C12CFF"/>
    <w:rsid w:val="00C132F9"/>
    <w:rsid w:val="00C168E0"/>
    <w:rsid w:val="00C176F4"/>
    <w:rsid w:val="00C178A8"/>
    <w:rsid w:val="00C2092B"/>
    <w:rsid w:val="00C20C5C"/>
    <w:rsid w:val="00C217F6"/>
    <w:rsid w:val="00C22CE6"/>
    <w:rsid w:val="00C22FBC"/>
    <w:rsid w:val="00C233C8"/>
    <w:rsid w:val="00C236DD"/>
    <w:rsid w:val="00C2388E"/>
    <w:rsid w:val="00C2388F"/>
    <w:rsid w:val="00C24E3D"/>
    <w:rsid w:val="00C25C62"/>
    <w:rsid w:val="00C25FD6"/>
    <w:rsid w:val="00C2694A"/>
    <w:rsid w:val="00C26B7E"/>
    <w:rsid w:val="00C27A2E"/>
    <w:rsid w:val="00C304CE"/>
    <w:rsid w:val="00C30C74"/>
    <w:rsid w:val="00C31B74"/>
    <w:rsid w:val="00C321E8"/>
    <w:rsid w:val="00C32CDD"/>
    <w:rsid w:val="00C3391D"/>
    <w:rsid w:val="00C341F2"/>
    <w:rsid w:val="00C356A6"/>
    <w:rsid w:val="00C360AA"/>
    <w:rsid w:val="00C3666B"/>
    <w:rsid w:val="00C3694F"/>
    <w:rsid w:val="00C36F7D"/>
    <w:rsid w:val="00C42786"/>
    <w:rsid w:val="00C45585"/>
    <w:rsid w:val="00C46955"/>
    <w:rsid w:val="00C46FEB"/>
    <w:rsid w:val="00C4752C"/>
    <w:rsid w:val="00C47F30"/>
    <w:rsid w:val="00C51B09"/>
    <w:rsid w:val="00C52107"/>
    <w:rsid w:val="00C52B3E"/>
    <w:rsid w:val="00C54C12"/>
    <w:rsid w:val="00C558E1"/>
    <w:rsid w:val="00C565F9"/>
    <w:rsid w:val="00C57A5C"/>
    <w:rsid w:val="00C6003E"/>
    <w:rsid w:val="00C613EB"/>
    <w:rsid w:val="00C61A52"/>
    <w:rsid w:val="00C654D2"/>
    <w:rsid w:val="00C658F8"/>
    <w:rsid w:val="00C66A1C"/>
    <w:rsid w:val="00C670B1"/>
    <w:rsid w:val="00C67257"/>
    <w:rsid w:val="00C67A24"/>
    <w:rsid w:val="00C70223"/>
    <w:rsid w:val="00C71248"/>
    <w:rsid w:val="00C72207"/>
    <w:rsid w:val="00C72577"/>
    <w:rsid w:val="00C73109"/>
    <w:rsid w:val="00C74EF6"/>
    <w:rsid w:val="00C7544B"/>
    <w:rsid w:val="00C766C4"/>
    <w:rsid w:val="00C76B69"/>
    <w:rsid w:val="00C771FC"/>
    <w:rsid w:val="00C806A6"/>
    <w:rsid w:val="00C81521"/>
    <w:rsid w:val="00C817AD"/>
    <w:rsid w:val="00C81CE6"/>
    <w:rsid w:val="00C82D81"/>
    <w:rsid w:val="00C83C6A"/>
    <w:rsid w:val="00C84AB6"/>
    <w:rsid w:val="00C858B5"/>
    <w:rsid w:val="00C86870"/>
    <w:rsid w:val="00C86DC2"/>
    <w:rsid w:val="00C8793F"/>
    <w:rsid w:val="00C91932"/>
    <w:rsid w:val="00C91CD3"/>
    <w:rsid w:val="00C93258"/>
    <w:rsid w:val="00C947D7"/>
    <w:rsid w:val="00C95E12"/>
    <w:rsid w:val="00C96BF5"/>
    <w:rsid w:val="00C971D2"/>
    <w:rsid w:val="00CA0475"/>
    <w:rsid w:val="00CA0592"/>
    <w:rsid w:val="00CA1012"/>
    <w:rsid w:val="00CA1D32"/>
    <w:rsid w:val="00CA3989"/>
    <w:rsid w:val="00CA4444"/>
    <w:rsid w:val="00CA4E82"/>
    <w:rsid w:val="00CA528C"/>
    <w:rsid w:val="00CB0588"/>
    <w:rsid w:val="00CB2D89"/>
    <w:rsid w:val="00CB3AEC"/>
    <w:rsid w:val="00CB3C68"/>
    <w:rsid w:val="00CB4B3A"/>
    <w:rsid w:val="00CC457D"/>
    <w:rsid w:val="00CC57E8"/>
    <w:rsid w:val="00CC5B78"/>
    <w:rsid w:val="00CC5CDE"/>
    <w:rsid w:val="00CC709C"/>
    <w:rsid w:val="00CD15A0"/>
    <w:rsid w:val="00CD259F"/>
    <w:rsid w:val="00CD273E"/>
    <w:rsid w:val="00CD2AB1"/>
    <w:rsid w:val="00CD47D5"/>
    <w:rsid w:val="00CD59CC"/>
    <w:rsid w:val="00CD74A1"/>
    <w:rsid w:val="00CE059E"/>
    <w:rsid w:val="00CE12F1"/>
    <w:rsid w:val="00CE1439"/>
    <w:rsid w:val="00CE23AB"/>
    <w:rsid w:val="00CE2978"/>
    <w:rsid w:val="00CE4272"/>
    <w:rsid w:val="00CE5000"/>
    <w:rsid w:val="00CE5214"/>
    <w:rsid w:val="00CE624F"/>
    <w:rsid w:val="00CE6293"/>
    <w:rsid w:val="00CE739A"/>
    <w:rsid w:val="00CE7DD2"/>
    <w:rsid w:val="00CF0A16"/>
    <w:rsid w:val="00CF0F02"/>
    <w:rsid w:val="00CF31A0"/>
    <w:rsid w:val="00CF36A0"/>
    <w:rsid w:val="00CF4BA1"/>
    <w:rsid w:val="00CF500E"/>
    <w:rsid w:val="00CF5A67"/>
    <w:rsid w:val="00CF70CD"/>
    <w:rsid w:val="00CF70D7"/>
    <w:rsid w:val="00CF7405"/>
    <w:rsid w:val="00D00081"/>
    <w:rsid w:val="00D00292"/>
    <w:rsid w:val="00D0124D"/>
    <w:rsid w:val="00D014D9"/>
    <w:rsid w:val="00D0301F"/>
    <w:rsid w:val="00D0386F"/>
    <w:rsid w:val="00D03B78"/>
    <w:rsid w:val="00D03BA5"/>
    <w:rsid w:val="00D04351"/>
    <w:rsid w:val="00D058D7"/>
    <w:rsid w:val="00D0613C"/>
    <w:rsid w:val="00D07972"/>
    <w:rsid w:val="00D107E3"/>
    <w:rsid w:val="00D137BA"/>
    <w:rsid w:val="00D14181"/>
    <w:rsid w:val="00D15A3C"/>
    <w:rsid w:val="00D15B66"/>
    <w:rsid w:val="00D15FA2"/>
    <w:rsid w:val="00D165E8"/>
    <w:rsid w:val="00D172FE"/>
    <w:rsid w:val="00D2081E"/>
    <w:rsid w:val="00D219E4"/>
    <w:rsid w:val="00D21DBE"/>
    <w:rsid w:val="00D22209"/>
    <w:rsid w:val="00D229E9"/>
    <w:rsid w:val="00D23F46"/>
    <w:rsid w:val="00D2571F"/>
    <w:rsid w:val="00D2590D"/>
    <w:rsid w:val="00D26A63"/>
    <w:rsid w:val="00D272CD"/>
    <w:rsid w:val="00D305AC"/>
    <w:rsid w:val="00D30777"/>
    <w:rsid w:val="00D3195D"/>
    <w:rsid w:val="00D31D5D"/>
    <w:rsid w:val="00D331AF"/>
    <w:rsid w:val="00D33310"/>
    <w:rsid w:val="00D33932"/>
    <w:rsid w:val="00D33DBB"/>
    <w:rsid w:val="00D3573C"/>
    <w:rsid w:val="00D360EF"/>
    <w:rsid w:val="00D37061"/>
    <w:rsid w:val="00D37585"/>
    <w:rsid w:val="00D4182B"/>
    <w:rsid w:val="00D42ED0"/>
    <w:rsid w:val="00D472C3"/>
    <w:rsid w:val="00D477C1"/>
    <w:rsid w:val="00D50436"/>
    <w:rsid w:val="00D51F0E"/>
    <w:rsid w:val="00D52443"/>
    <w:rsid w:val="00D54B27"/>
    <w:rsid w:val="00D551DD"/>
    <w:rsid w:val="00D56614"/>
    <w:rsid w:val="00D60F2C"/>
    <w:rsid w:val="00D61E99"/>
    <w:rsid w:val="00D62971"/>
    <w:rsid w:val="00D62991"/>
    <w:rsid w:val="00D65226"/>
    <w:rsid w:val="00D67D25"/>
    <w:rsid w:val="00D70F51"/>
    <w:rsid w:val="00D711EA"/>
    <w:rsid w:val="00D71FE8"/>
    <w:rsid w:val="00D72DFE"/>
    <w:rsid w:val="00D74FAC"/>
    <w:rsid w:val="00D7505B"/>
    <w:rsid w:val="00D75A3F"/>
    <w:rsid w:val="00D75B47"/>
    <w:rsid w:val="00D76725"/>
    <w:rsid w:val="00D77833"/>
    <w:rsid w:val="00D778D8"/>
    <w:rsid w:val="00D81A7A"/>
    <w:rsid w:val="00D81EEA"/>
    <w:rsid w:val="00D82C51"/>
    <w:rsid w:val="00D83959"/>
    <w:rsid w:val="00D84778"/>
    <w:rsid w:val="00D85B92"/>
    <w:rsid w:val="00D85E3D"/>
    <w:rsid w:val="00D86613"/>
    <w:rsid w:val="00D86626"/>
    <w:rsid w:val="00D87128"/>
    <w:rsid w:val="00D87C8E"/>
    <w:rsid w:val="00D9019E"/>
    <w:rsid w:val="00D9023F"/>
    <w:rsid w:val="00D903DB"/>
    <w:rsid w:val="00D90787"/>
    <w:rsid w:val="00D919D1"/>
    <w:rsid w:val="00D92513"/>
    <w:rsid w:val="00D936C6"/>
    <w:rsid w:val="00D957D9"/>
    <w:rsid w:val="00D968D5"/>
    <w:rsid w:val="00D9736F"/>
    <w:rsid w:val="00D9749D"/>
    <w:rsid w:val="00D97CC8"/>
    <w:rsid w:val="00DA2351"/>
    <w:rsid w:val="00DA2545"/>
    <w:rsid w:val="00DA4888"/>
    <w:rsid w:val="00DA4C73"/>
    <w:rsid w:val="00DA5061"/>
    <w:rsid w:val="00DA55C0"/>
    <w:rsid w:val="00DA7002"/>
    <w:rsid w:val="00DA7165"/>
    <w:rsid w:val="00DA7397"/>
    <w:rsid w:val="00DA78FE"/>
    <w:rsid w:val="00DA7E67"/>
    <w:rsid w:val="00DB0128"/>
    <w:rsid w:val="00DB0483"/>
    <w:rsid w:val="00DB06F3"/>
    <w:rsid w:val="00DB1792"/>
    <w:rsid w:val="00DB1C86"/>
    <w:rsid w:val="00DB233B"/>
    <w:rsid w:val="00DB28C6"/>
    <w:rsid w:val="00DB3F53"/>
    <w:rsid w:val="00DB494C"/>
    <w:rsid w:val="00DB5D91"/>
    <w:rsid w:val="00DB5DAA"/>
    <w:rsid w:val="00DB7670"/>
    <w:rsid w:val="00DB785C"/>
    <w:rsid w:val="00DC0604"/>
    <w:rsid w:val="00DC3493"/>
    <w:rsid w:val="00DC5A7B"/>
    <w:rsid w:val="00DD0BFF"/>
    <w:rsid w:val="00DD1001"/>
    <w:rsid w:val="00DD2412"/>
    <w:rsid w:val="00DD2AE1"/>
    <w:rsid w:val="00DD3227"/>
    <w:rsid w:val="00DD3FA0"/>
    <w:rsid w:val="00DD4C4C"/>
    <w:rsid w:val="00DD631B"/>
    <w:rsid w:val="00DD6D04"/>
    <w:rsid w:val="00DE1420"/>
    <w:rsid w:val="00DE1540"/>
    <w:rsid w:val="00DE1710"/>
    <w:rsid w:val="00DE22A9"/>
    <w:rsid w:val="00DE414C"/>
    <w:rsid w:val="00DE42D8"/>
    <w:rsid w:val="00DE52B9"/>
    <w:rsid w:val="00DE5AFA"/>
    <w:rsid w:val="00DE5D05"/>
    <w:rsid w:val="00DE69F1"/>
    <w:rsid w:val="00DE7045"/>
    <w:rsid w:val="00DE7F62"/>
    <w:rsid w:val="00DF4ECA"/>
    <w:rsid w:val="00DF788C"/>
    <w:rsid w:val="00DF7C0B"/>
    <w:rsid w:val="00E00019"/>
    <w:rsid w:val="00E00661"/>
    <w:rsid w:val="00E014A5"/>
    <w:rsid w:val="00E04F6A"/>
    <w:rsid w:val="00E0799B"/>
    <w:rsid w:val="00E079B6"/>
    <w:rsid w:val="00E11260"/>
    <w:rsid w:val="00E11824"/>
    <w:rsid w:val="00E11916"/>
    <w:rsid w:val="00E133BE"/>
    <w:rsid w:val="00E133D6"/>
    <w:rsid w:val="00E13FB0"/>
    <w:rsid w:val="00E169C8"/>
    <w:rsid w:val="00E20613"/>
    <w:rsid w:val="00E2075C"/>
    <w:rsid w:val="00E232FD"/>
    <w:rsid w:val="00E25DD1"/>
    <w:rsid w:val="00E27094"/>
    <w:rsid w:val="00E308EC"/>
    <w:rsid w:val="00E30DE9"/>
    <w:rsid w:val="00E3152F"/>
    <w:rsid w:val="00E31533"/>
    <w:rsid w:val="00E315D7"/>
    <w:rsid w:val="00E3373B"/>
    <w:rsid w:val="00E34D05"/>
    <w:rsid w:val="00E350F1"/>
    <w:rsid w:val="00E3719E"/>
    <w:rsid w:val="00E40557"/>
    <w:rsid w:val="00E409EA"/>
    <w:rsid w:val="00E41989"/>
    <w:rsid w:val="00E4264A"/>
    <w:rsid w:val="00E43833"/>
    <w:rsid w:val="00E43865"/>
    <w:rsid w:val="00E4434C"/>
    <w:rsid w:val="00E44605"/>
    <w:rsid w:val="00E44AEB"/>
    <w:rsid w:val="00E44F2F"/>
    <w:rsid w:val="00E454ED"/>
    <w:rsid w:val="00E458C2"/>
    <w:rsid w:val="00E45E84"/>
    <w:rsid w:val="00E4797C"/>
    <w:rsid w:val="00E518A3"/>
    <w:rsid w:val="00E52D19"/>
    <w:rsid w:val="00E53B5C"/>
    <w:rsid w:val="00E54F9A"/>
    <w:rsid w:val="00E56C5D"/>
    <w:rsid w:val="00E6303A"/>
    <w:rsid w:val="00E635FE"/>
    <w:rsid w:val="00E63802"/>
    <w:rsid w:val="00E63B42"/>
    <w:rsid w:val="00E64740"/>
    <w:rsid w:val="00E64E75"/>
    <w:rsid w:val="00E65994"/>
    <w:rsid w:val="00E66C6A"/>
    <w:rsid w:val="00E6739F"/>
    <w:rsid w:val="00E67C5B"/>
    <w:rsid w:val="00E701E7"/>
    <w:rsid w:val="00E7252E"/>
    <w:rsid w:val="00E72786"/>
    <w:rsid w:val="00E72ADD"/>
    <w:rsid w:val="00E74F60"/>
    <w:rsid w:val="00E75857"/>
    <w:rsid w:val="00E75ACB"/>
    <w:rsid w:val="00E809EA"/>
    <w:rsid w:val="00E8223A"/>
    <w:rsid w:val="00E83B2E"/>
    <w:rsid w:val="00E85B5D"/>
    <w:rsid w:val="00E860F4"/>
    <w:rsid w:val="00E915EB"/>
    <w:rsid w:val="00E925FF"/>
    <w:rsid w:val="00E96D63"/>
    <w:rsid w:val="00EA2AE6"/>
    <w:rsid w:val="00EA38F2"/>
    <w:rsid w:val="00EA46EB"/>
    <w:rsid w:val="00EA4AAD"/>
    <w:rsid w:val="00EA4D03"/>
    <w:rsid w:val="00EA74E3"/>
    <w:rsid w:val="00EA7AA4"/>
    <w:rsid w:val="00EB313C"/>
    <w:rsid w:val="00EB3DC2"/>
    <w:rsid w:val="00EB517C"/>
    <w:rsid w:val="00EB62D1"/>
    <w:rsid w:val="00EB62E6"/>
    <w:rsid w:val="00EB6D7A"/>
    <w:rsid w:val="00EC025C"/>
    <w:rsid w:val="00EC0868"/>
    <w:rsid w:val="00EC14A3"/>
    <w:rsid w:val="00EC4EB4"/>
    <w:rsid w:val="00ED0DD7"/>
    <w:rsid w:val="00ED1A62"/>
    <w:rsid w:val="00ED4397"/>
    <w:rsid w:val="00ED645E"/>
    <w:rsid w:val="00EE0FE2"/>
    <w:rsid w:val="00EE16B1"/>
    <w:rsid w:val="00EE5550"/>
    <w:rsid w:val="00EE5802"/>
    <w:rsid w:val="00EE5C01"/>
    <w:rsid w:val="00EE6142"/>
    <w:rsid w:val="00EE6FF3"/>
    <w:rsid w:val="00EE719E"/>
    <w:rsid w:val="00EE7646"/>
    <w:rsid w:val="00EF27CB"/>
    <w:rsid w:val="00EF2AD7"/>
    <w:rsid w:val="00EF2C3C"/>
    <w:rsid w:val="00EF2D18"/>
    <w:rsid w:val="00EF4E2C"/>
    <w:rsid w:val="00EF5206"/>
    <w:rsid w:val="00EF6B13"/>
    <w:rsid w:val="00EF700D"/>
    <w:rsid w:val="00EF7AFE"/>
    <w:rsid w:val="00EF7FAB"/>
    <w:rsid w:val="00F000A4"/>
    <w:rsid w:val="00F00606"/>
    <w:rsid w:val="00F0106B"/>
    <w:rsid w:val="00F010E4"/>
    <w:rsid w:val="00F017AB"/>
    <w:rsid w:val="00F02C35"/>
    <w:rsid w:val="00F02DE7"/>
    <w:rsid w:val="00F04C37"/>
    <w:rsid w:val="00F06771"/>
    <w:rsid w:val="00F06896"/>
    <w:rsid w:val="00F100BF"/>
    <w:rsid w:val="00F1010F"/>
    <w:rsid w:val="00F104A2"/>
    <w:rsid w:val="00F106F7"/>
    <w:rsid w:val="00F141EC"/>
    <w:rsid w:val="00F14E35"/>
    <w:rsid w:val="00F15038"/>
    <w:rsid w:val="00F16154"/>
    <w:rsid w:val="00F161BD"/>
    <w:rsid w:val="00F164DD"/>
    <w:rsid w:val="00F17C42"/>
    <w:rsid w:val="00F17D46"/>
    <w:rsid w:val="00F20668"/>
    <w:rsid w:val="00F20CC6"/>
    <w:rsid w:val="00F20DE4"/>
    <w:rsid w:val="00F20E33"/>
    <w:rsid w:val="00F21829"/>
    <w:rsid w:val="00F22880"/>
    <w:rsid w:val="00F231DB"/>
    <w:rsid w:val="00F24FCD"/>
    <w:rsid w:val="00F3095B"/>
    <w:rsid w:val="00F30F19"/>
    <w:rsid w:val="00F33F4F"/>
    <w:rsid w:val="00F34B1A"/>
    <w:rsid w:val="00F34B76"/>
    <w:rsid w:val="00F358EA"/>
    <w:rsid w:val="00F3645A"/>
    <w:rsid w:val="00F36612"/>
    <w:rsid w:val="00F36B1A"/>
    <w:rsid w:val="00F36FBA"/>
    <w:rsid w:val="00F37651"/>
    <w:rsid w:val="00F405F1"/>
    <w:rsid w:val="00F4062C"/>
    <w:rsid w:val="00F42107"/>
    <w:rsid w:val="00F42336"/>
    <w:rsid w:val="00F42E79"/>
    <w:rsid w:val="00F44AA8"/>
    <w:rsid w:val="00F47E12"/>
    <w:rsid w:val="00F5062C"/>
    <w:rsid w:val="00F53C22"/>
    <w:rsid w:val="00F547EC"/>
    <w:rsid w:val="00F5757D"/>
    <w:rsid w:val="00F57C18"/>
    <w:rsid w:val="00F60914"/>
    <w:rsid w:val="00F60FA5"/>
    <w:rsid w:val="00F6137C"/>
    <w:rsid w:val="00F61FB7"/>
    <w:rsid w:val="00F645F3"/>
    <w:rsid w:val="00F64899"/>
    <w:rsid w:val="00F6538F"/>
    <w:rsid w:val="00F67B36"/>
    <w:rsid w:val="00F708BB"/>
    <w:rsid w:val="00F70C1A"/>
    <w:rsid w:val="00F716F8"/>
    <w:rsid w:val="00F7189D"/>
    <w:rsid w:val="00F73640"/>
    <w:rsid w:val="00F74C36"/>
    <w:rsid w:val="00F759D7"/>
    <w:rsid w:val="00F75F8E"/>
    <w:rsid w:val="00F76062"/>
    <w:rsid w:val="00F761D6"/>
    <w:rsid w:val="00F7652B"/>
    <w:rsid w:val="00F77B2C"/>
    <w:rsid w:val="00F8106E"/>
    <w:rsid w:val="00F81292"/>
    <w:rsid w:val="00F816F0"/>
    <w:rsid w:val="00F83A4B"/>
    <w:rsid w:val="00F8496B"/>
    <w:rsid w:val="00F865C0"/>
    <w:rsid w:val="00F86E59"/>
    <w:rsid w:val="00F86F77"/>
    <w:rsid w:val="00F87316"/>
    <w:rsid w:val="00F87FA5"/>
    <w:rsid w:val="00F91E74"/>
    <w:rsid w:val="00F92B71"/>
    <w:rsid w:val="00F92B77"/>
    <w:rsid w:val="00F939F5"/>
    <w:rsid w:val="00F94AB4"/>
    <w:rsid w:val="00F95222"/>
    <w:rsid w:val="00F965DD"/>
    <w:rsid w:val="00F96A50"/>
    <w:rsid w:val="00FA0087"/>
    <w:rsid w:val="00FA1038"/>
    <w:rsid w:val="00FA1A43"/>
    <w:rsid w:val="00FA3A4D"/>
    <w:rsid w:val="00FA4563"/>
    <w:rsid w:val="00FA4988"/>
    <w:rsid w:val="00FA4ECE"/>
    <w:rsid w:val="00FA55A5"/>
    <w:rsid w:val="00FA672D"/>
    <w:rsid w:val="00FB0840"/>
    <w:rsid w:val="00FB2C0E"/>
    <w:rsid w:val="00FB4148"/>
    <w:rsid w:val="00FB45EF"/>
    <w:rsid w:val="00FB4716"/>
    <w:rsid w:val="00FB50D4"/>
    <w:rsid w:val="00FB5C65"/>
    <w:rsid w:val="00FC12CE"/>
    <w:rsid w:val="00FC1B3F"/>
    <w:rsid w:val="00FC1DE0"/>
    <w:rsid w:val="00FC2718"/>
    <w:rsid w:val="00FC474B"/>
    <w:rsid w:val="00FC5718"/>
    <w:rsid w:val="00FC6AC5"/>
    <w:rsid w:val="00FC6D26"/>
    <w:rsid w:val="00FC755E"/>
    <w:rsid w:val="00FC777A"/>
    <w:rsid w:val="00FD19AD"/>
    <w:rsid w:val="00FD2187"/>
    <w:rsid w:val="00FD2988"/>
    <w:rsid w:val="00FD4803"/>
    <w:rsid w:val="00FD4C1F"/>
    <w:rsid w:val="00FD54D4"/>
    <w:rsid w:val="00FD57B4"/>
    <w:rsid w:val="00FD6BFF"/>
    <w:rsid w:val="00FD7563"/>
    <w:rsid w:val="00FE019A"/>
    <w:rsid w:val="00FE0893"/>
    <w:rsid w:val="00FE1CB3"/>
    <w:rsid w:val="00FE2C63"/>
    <w:rsid w:val="00FE3765"/>
    <w:rsid w:val="00FE4143"/>
    <w:rsid w:val="00FE6D2B"/>
    <w:rsid w:val="00FE7489"/>
    <w:rsid w:val="00FE78CD"/>
    <w:rsid w:val="00FE797F"/>
    <w:rsid w:val="00FF0522"/>
    <w:rsid w:val="00FF1E7C"/>
    <w:rsid w:val="00FF2067"/>
    <w:rsid w:val="00FF30F4"/>
    <w:rsid w:val="00FF3F64"/>
    <w:rsid w:val="00FF411A"/>
    <w:rsid w:val="00FF4B7E"/>
    <w:rsid w:val="00FF60D1"/>
    <w:rsid w:val="00FF6BF4"/>
    <w:rsid w:val="0129054A"/>
    <w:rsid w:val="0172272D"/>
    <w:rsid w:val="02D634FE"/>
    <w:rsid w:val="030E009F"/>
    <w:rsid w:val="03B7DC46"/>
    <w:rsid w:val="04346359"/>
    <w:rsid w:val="05290667"/>
    <w:rsid w:val="0586E9F0"/>
    <w:rsid w:val="0596CD08"/>
    <w:rsid w:val="059C98B4"/>
    <w:rsid w:val="05DFF600"/>
    <w:rsid w:val="05F48B82"/>
    <w:rsid w:val="07ABFC7A"/>
    <w:rsid w:val="083044A9"/>
    <w:rsid w:val="0843E9B3"/>
    <w:rsid w:val="08714E4F"/>
    <w:rsid w:val="08865737"/>
    <w:rsid w:val="09532E7F"/>
    <w:rsid w:val="0A1E330A"/>
    <w:rsid w:val="0A4A0997"/>
    <w:rsid w:val="0A834F95"/>
    <w:rsid w:val="0A92EC55"/>
    <w:rsid w:val="0C86D856"/>
    <w:rsid w:val="0CE67E5E"/>
    <w:rsid w:val="0E2227BB"/>
    <w:rsid w:val="0E3BD4BD"/>
    <w:rsid w:val="0E56B9EF"/>
    <w:rsid w:val="0E722616"/>
    <w:rsid w:val="10092C70"/>
    <w:rsid w:val="101DB829"/>
    <w:rsid w:val="10789778"/>
    <w:rsid w:val="122D95B8"/>
    <w:rsid w:val="12609D94"/>
    <w:rsid w:val="12914701"/>
    <w:rsid w:val="136967D3"/>
    <w:rsid w:val="14ACFD56"/>
    <w:rsid w:val="15BC9B95"/>
    <w:rsid w:val="15F25362"/>
    <w:rsid w:val="1769A7E1"/>
    <w:rsid w:val="185063BE"/>
    <w:rsid w:val="18887742"/>
    <w:rsid w:val="18D3ED66"/>
    <w:rsid w:val="19704227"/>
    <w:rsid w:val="1A706127"/>
    <w:rsid w:val="1A895990"/>
    <w:rsid w:val="1BB44C25"/>
    <w:rsid w:val="1F1D843A"/>
    <w:rsid w:val="1F3B575A"/>
    <w:rsid w:val="21A4C20B"/>
    <w:rsid w:val="22477316"/>
    <w:rsid w:val="23425BDD"/>
    <w:rsid w:val="238F6A55"/>
    <w:rsid w:val="2534544E"/>
    <w:rsid w:val="26514B00"/>
    <w:rsid w:val="27142B15"/>
    <w:rsid w:val="27DF7F29"/>
    <w:rsid w:val="2833FA87"/>
    <w:rsid w:val="2C5A1226"/>
    <w:rsid w:val="2CC8839F"/>
    <w:rsid w:val="2D90AC01"/>
    <w:rsid w:val="2E14B82F"/>
    <w:rsid w:val="2E2CD7AE"/>
    <w:rsid w:val="2E40D592"/>
    <w:rsid w:val="30028BA4"/>
    <w:rsid w:val="3016C0BF"/>
    <w:rsid w:val="30D56C11"/>
    <w:rsid w:val="30E2137A"/>
    <w:rsid w:val="31452E37"/>
    <w:rsid w:val="3175D51B"/>
    <w:rsid w:val="31E7C8A3"/>
    <w:rsid w:val="31F663EF"/>
    <w:rsid w:val="3241AC63"/>
    <w:rsid w:val="33E5C854"/>
    <w:rsid w:val="3531C7EF"/>
    <w:rsid w:val="3666BD99"/>
    <w:rsid w:val="36F8E7C5"/>
    <w:rsid w:val="37F02245"/>
    <w:rsid w:val="3912B74D"/>
    <w:rsid w:val="3998A77E"/>
    <w:rsid w:val="39EB2101"/>
    <w:rsid w:val="3A231C7D"/>
    <w:rsid w:val="3B2358AE"/>
    <w:rsid w:val="3BC4CC17"/>
    <w:rsid w:val="3BDF1B84"/>
    <w:rsid w:val="3C82F2FF"/>
    <w:rsid w:val="3E7C8D6C"/>
    <w:rsid w:val="4004EF04"/>
    <w:rsid w:val="406E4E82"/>
    <w:rsid w:val="4240270E"/>
    <w:rsid w:val="42B4D7D4"/>
    <w:rsid w:val="42DD10AE"/>
    <w:rsid w:val="4473D0BE"/>
    <w:rsid w:val="452D411C"/>
    <w:rsid w:val="456E8CF8"/>
    <w:rsid w:val="4623C05E"/>
    <w:rsid w:val="47B769DB"/>
    <w:rsid w:val="486ED1D4"/>
    <w:rsid w:val="4951D1C0"/>
    <w:rsid w:val="49ACCE55"/>
    <w:rsid w:val="4A017F2D"/>
    <w:rsid w:val="4A0B8396"/>
    <w:rsid w:val="4B6EF200"/>
    <w:rsid w:val="4CC25458"/>
    <w:rsid w:val="4D589FFD"/>
    <w:rsid w:val="4DC1275E"/>
    <w:rsid w:val="4E01922D"/>
    <w:rsid w:val="4E73D7F0"/>
    <w:rsid w:val="5005CF35"/>
    <w:rsid w:val="5112E84E"/>
    <w:rsid w:val="51551EC2"/>
    <w:rsid w:val="5190ECCF"/>
    <w:rsid w:val="51B28B94"/>
    <w:rsid w:val="52452FCB"/>
    <w:rsid w:val="532BB59A"/>
    <w:rsid w:val="534EED89"/>
    <w:rsid w:val="53AFB689"/>
    <w:rsid w:val="53F2310C"/>
    <w:rsid w:val="548AA6DC"/>
    <w:rsid w:val="5516FFF4"/>
    <w:rsid w:val="563AE07D"/>
    <w:rsid w:val="56CD4E09"/>
    <w:rsid w:val="574FF3E5"/>
    <w:rsid w:val="58CD82A7"/>
    <w:rsid w:val="58FDA147"/>
    <w:rsid w:val="59795B23"/>
    <w:rsid w:val="5B00BF3D"/>
    <w:rsid w:val="5B2F9BB9"/>
    <w:rsid w:val="5B8196FF"/>
    <w:rsid w:val="5C0F37CB"/>
    <w:rsid w:val="5CA39109"/>
    <w:rsid w:val="5CB9FB48"/>
    <w:rsid w:val="5CF4751A"/>
    <w:rsid w:val="5CFC3D62"/>
    <w:rsid w:val="5E9412CA"/>
    <w:rsid w:val="5F0FF9FD"/>
    <w:rsid w:val="60252F11"/>
    <w:rsid w:val="6141D5CC"/>
    <w:rsid w:val="622DAE33"/>
    <w:rsid w:val="627F3383"/>
    <w:rsid w:val="62EB14F4"/>
    <w:rsid w:val="62F50AE5"/>
    <w:rsid w:val="6374748C"/>
    <w:rsid w:val="6384DBAE"/>
    <w:rsid w:val="653AC714"/>
    <w:rsid w:val="65722373"/>
    <w:rsid w:val="6588277F"/>
    <w:rsid w:val="65D12EB6"/>
    <w:rsid w:val="66C1A59A"/>
    <w:rsid w:val="66FA4069"/>
    <w:rsid w:val="67658DB9"/>
    <w:rsid w:val="69A90410"/>
    <w:rsid w:val="69AC5084"/>
    <w:rsid w:val="6A0A93BD"/>
    <w:rsid w:val="6AA3D9ED"/>
    <w:rsid w:val="6D50227D"/>
    <w:rsid w:val="6E37692F"/>
    <w:rsid w:val="6E5E93A7"/>
    <w:rsid w:val="70342042"/>
    <w:rsid w:val="70B40BF3"/>
    <w:rsid w:val="70EAED61"/>
    <w:rsid w:val="710A898D"/>
    <w:rsid w:val="714619CD"/>
    <w:rsid w:val="7174F470"/>
    <w:rsid w:val="7184FD7E"/>
    <w:rsid w:val="71C8EEC7"/>
    <w:rsid w:val="71D36175"/>
    <w:rsid w:val="729CCF7E"/>
    <w:rsid w:val="72B46212"/>
    <w:rsid w:val="72C6C2E6"/>
    <w:rsid w:val="73924024"/>
    <w:rsid w:val="74195D5F"/>
    <w:rsid w:val="74AADD89"/>
    <w:rsid w:val="753B813C"/>
    <w:rsid w:val="75E578A2"/>
    <w:rsid w:val="761429C4"/>
    <w:rsid w:val="7723BA01"/>
    <w:rsid w:val="7824E24C"/>
    <w:rsid w:val="7A26BE63"/>
    <w:rsid w:val="7A60E471"/>
    <w:rsid w:val="7B0C161A"/>
    <w:rsid w:val="7C8C563F"/>
    <w:rsid w:val="7D2A9797"/>
    <w:rsid w:val="7DC6863E"/>
    <w:rsid w:val="7E20E242"/>
    <w:rsid w:val="7E4570CC"/>
    <w:rsid w:val="7EB2940D"/>
    <w:rsid w:val="7F2AE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F1712"/>
  <w15:docId w15:val="{02E9C670-D6B1-45B6-A721-D4F21287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A"/>
    <w:rPr>
      <w:rFonts w:asciiTheme="minorHAnsi" w:hAnsiTheme="minorHAnsi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basedOn w:val="DefaultParagraphFont"/>
    <w:link w:val="BodyText"/>
    <w:rsid w:val="00F358E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3B8"/>
    <w:rPr>
      <w:color w:val="808080"/>
    </w:rPr>
  </w:style>
  <w:style w:type="paragraph" w:styleId="ListParagraph">
    <w:name w:val="List Paragraph"/>
    <w:basedOn w:val="Normal"/>
    <w:uiPriority w:val="34"/>
    <w:qFormat/>
    <w:rsid w:val="00AD028C"/>
    <w:pPr>
      <w:ind w:left="720"/>
      <w:contextualSpacing/>
    </w:pPr>
  </w:style>
  <w:style w:type="paragraph" w:customStyle="1" w:styleId="content1">
    <w:name w:val="content1"/>
    <w:basedOn w:val="Normal"/>
    <w:rsid w:val="004D67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5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44B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rsid w:val="15F2536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5F25362"/>
    <w:pPr>
      <w:spacing w:after="100"/>
      <w:ind w:left="220"/>
    </w:pPr>
  </w:style>
  <w:style w:type="paragraph" w:customStyle="1" w:styleId="xmsonormal">
    <w:name w:val="x_msonormal"/>
    <w:basedOn w:val="Normal"/>
    <w:rsid w:val="000C4BC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38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E014A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">
    <w:name w:val="x_x_msonormal"/>
    <w:basedOn w:val="Normal"/>
    <w:rsid w:val="00C00E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vkekvd">
    <w:name w:val="vkekvd"/>
    <w:basedOn w:val="DefaultParagraphFont"/>
    <w:rsid w:val="00E30DE9"/>
  </w:style>
  <w:style w:type="character" w:customStyle="1" w:styleId="t286pc">
    <w:name w:val="t286pc"/>
    <w:basedOn w:val="DefaultParagraphFont"/>
    <w:rsid w:val="00E3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9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4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9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0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8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5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3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8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AppData\Roaming\Microsoft\Templates\MS_Elegant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23CCABE-9F85-420A-8ABD-1129AB115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MS_ElegantMemo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>Hewlett-Packard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creator>Lisa</dc:creator>
  <cp:lastModifiedBy>Mark Gillooly</cp:lastModifiedBy>
  <cp:revision>2</cp:revision>
  <cp:lastPrinted>2025-06-17T12:27:00Z</cp:lastPrinted>
  <dcterms:created xsi:type="dcterms:W3CDTF">2026-01-19T19:04:00Z</dcterms:created>
  <dcterms:modified xsi:type="dcterms:W3CDTF">2026-01-19T19:04:00Z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