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0F3C3" w14:textId="4D4B082E" w:rsidR="00F37651" w:rsidRPr="009B4F95" w:rsidRDefault="00FF4B7E" w:rsidP="00FF4B7E">
      <w:pPr>
        <w:pStyle w:val="Title"/>
        <w:rPr>
          <w:rFonts w:ascii="Arial" w:hAnsi="Arial" w:cs="Arial"/>
          <w:sz w:val="24"/>
          <w:szCs w:val="24"/>
        </w:rPr>
      </w:pPr>
      <w:r>
        <w:rPr>
          <w:rFonts w:ascii="Arial" w:hAnsi="Arial" w:cs="Arial"/>
          <w:sz w:val="24"/>
          <w:szCs w:val="24"/>
        </w:rPr>
        <w:t xml:space="preserve">bONNET </w:t>
      </w:r>
      <w:r w:rsidR="059C98B4" w:rsidRPr="2C5A1226">
        <w:rPr>
          <w:rFonts w:ascii="Arial" w:hAnsi="Arial" w:cs="Arial"/>
          <w:sz w:val="24"/>
          <w:szCs w:val="24"/>
        </w:rPr>
        <w:t>Sh</w:t>
      </w:r>
      <w:r w:rsidR="452D411C" w:rsidRPr="2C5A1226">
        <w:rPr>
          <w:rFonts w:ascii="Arial" w:hAnsi="Arial" w:cs="Arial"/>
          <w:sz w:val="24"/>
          <w:szCs w:val="24"/>
        </w:rPr>
        <w:t xml:space="preserve">ORES FIRE DISTRICT </w:t>
      </w:r>
      <w:r w:rsidR="23425BDD" w:rsidRPr="2C5A1226">
        <w:rPr>
          <w:rFonts w:ascii="Arial" w:hAnsi="Arial" w:cs="Arial"/>
          <w:sz w:val="24"/>
          <w:szCs w:val="24"/>
        </w:rPr>
        <w:t>memorandum</w:t>
      </w:r>
    </w:p>
    <w:tbl>
      <w:tblPr>
        <w:tblW w:w="8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7275"/>
      </w:tblGrid>
      <w:tr w:rsidR="00FB5C65" w:rsidRPr="00FB5C65" w14:paraId="1FF48251" w14:textId="77777777" w:rsidTr="00317614">
        <w:trPr>
          <w:trHeight w:val="300"/>
        </w:trPr>
        <w:tc>
          <w:tcPr>
            <w:tcW w:w="1350" w:type="dxa"/>
            <w:tcBorders>
              <w:top w:val="nil"/>
              <w:left w:val="nil"/>
              <w:bottom w:val="nil"/>
              <w:right w:val="nil"/>
            </w:tcBorders>
            <w:hideMark/>
          </w:tcPr>
          <w:p w14:paraId="43AE93B6" w14:textId="03DA2A61" w:rsidR="00FB5C65" w:rsidRPr="00E13FB0" w:rsidRDefault="00FB5C65" w:rsidP="00FB5C65">
            <w:pPr>
              <w:textAlignment w:val="baseline"/>
              <w:rPr>
                <w:rFonts w:ascii="Segoe UI" w:hAnsi="Segoe UI" w:cs="Segoe UI"/>
                <w:b/>
                <w:bCs/>
                <w:caps/>
                <w:szCs w:val="22"/>
              </w:rPr>
            </w:pPr>
            <w:r w:rsidRPr="00E13FB0">
              <w:rPr>
                <w:rFonts w:ascii="Arial" w:hAnsi="Arial" w:cs="Arial"/>
                <w:b/>
                <w:bCs/>
                <w:caps/>
                <w:szCs w:val="22"/>
              </w:rPr>
              <w:t>to: </w:t>
            </w:r>
          </w:p>
        </w:tc>
        <w:tc>
          <w:tcPr>
            <w:tcW w:w="7275" w:type="dxa"/>
            <w:tcBorders>
              <w:top w:val="nil"/>
              <w:left w:val="nil"/>
              <w:bottom w:val="nil"/>
              <w:right w:val="nil"/>
            </w:tcBorders>
            <w:hideMark/>
          </w:tcPr>
          <w:p w14:paraId="1B658037" w14:textId="77777777" w:rsidR="00FB5C65" w:rsidRPr="00E13FB0" w:rsidRDefault="00FB5C65" w:rsidP="00FB5C65">
            <w:pPr>
              <w:textAlignment w:val="baseline"/>
              <w:rPr>
                <w:rFonts w:ascii="Segoe UI" w:hAnsi="Segoe UI" w:cs="Segoe UI"/>
                <w:caps/>
                <w:szCs w:val="22"/>
              </w:rPr>
            </w:pPr>
            <w:r w:rsidRPr="00E13FB0">
              <w:rPr>
                <w:rFonts w:ascii="Arial" w:hAnsi="Arial" w:cs="Arial"/>
                <w:b/>
                <w:bCs/>
                <w:caps/>
                <w:szCs w:val="22"/>
              </w:rPr>
              <w:t>bsfd Council</w:t>
            </w:r>
            <w:r w:rsidRPr="00E13FB0">
              <w:rPr>
                <w:rFonts w:ascii="Arial" w:hAnsi="Arial" w:cs="Arial"/>
                <w:caps/>
                <w:szCs w:val="22"/>
              </w:rPr>
              <w:t> </w:t>
            </w:r>
          </w:p>
        </w:tc>
      </w:tr>
      <w:tr w:rsidR="00FB5C65" w:rsidRPr="00FB5C65" w14:paraId="54185882" w14:textId="77777777" w:rsidTr="00317614">
        <w:trPr>
          <w:trHeight w:val="300"/>
        </w:trPr>
        <w:tc>
          <w:tcPr>
            <w:tcW w:w="1350" w:type="dxa"/>
            <w:tcBorders>
              <w:top w:val="nil"/>
              <w:left w:val="nil"/>
              <w:bottom w:val="nil"/>
              <w:right w:val="nil"/>
            </w:tcBorders>
            <w:hideMark/>
          </w:tcPr>
          <w:p w14:paraId="02382A15" w14:textId="77777777" w:rsidR="00FB5C65" w:rsidRPr="00E13FB0" w:rsidRDefault="00FB5C65" w:rsidP="00FB5C65">
            <w:pPr>
              <w:textAlignment w:val="baseline"/>
              <w:rPr>
                <w:rFonts w:ascii="Segoe UI" w:hAnsi="Segoe UI" w:cs="Segoe UI"/>
                <w:b/>
                <w:bCs/>
                <w:caps/>
                <w:szCs w:val="22"/>
              </w:rPr>
            </w:pPr>
            <w:r w:rsidRPr="00E13FB0">
              <w:rPr>
                <w:rFonts w:ascii="Arial" w:hAnsi="Arial" w:cs="Arial"/>
                <w:b/>
                <w:bCs/>
                <w:caps/>
                <w:szCs w:val="22"/>
              </w:rPr>
              <w:t>from: </w:t>
            </w:r>
          </w:p>
        </w:tc>
        <w:tc>
          <w:tcPr>
            <w:tcW w:w="7275" w:type="dxa"/>
            <w:tcBorders>
              <w:top w:val="nil"/>
              <w:left w:val="nil"/>
              <w:bottom w:val="nil"/>
              <w:right w:val="nil"/>
            </w:tcBorders>
            <w:hideMark/>
          </w:tcPr>
          <w:p w14:paraId="3FB31423" w14:textId="77777777" w:rsidR="00FB5C65" w:rsidRPr="00E13FB0" w:rsidRDefault="00FB5C65" w:rsidP="00FB5C65">
            <w:pPr>
              <w:textAlignment w:val="baseline"/>
              <w:rPr>
                <w:rFonts w:ascii="Segoe UI" w:hAnsi="Segoe UI" w:cs="Segoe UI"/>
                <w:caps/>
                <w:szCs w:val="22"/>
              </w:rPr>
            </w:pPr>
            <w:r w:rsidRPr="00E13FB0">
              <w:rPr>
                <w:rFonts w:ascii="Arial" w:hAnsi="Arial" w:cs="Arial"/>
                <w:b/>
                <w:bCs/>
                <w:caps/>
                <w:szCs w:val="22"/>
              </w:rPr>
              <w:t>Mark Gillooly – District Manager</w:t>
            </w:r>
            <w:r w:rsidRPr="00E13FB0">
              <w:rPr>
                <w:rFonts w:ascii="Arial" w:hAnsi="Arial" w:cs="Arial"/>
                <w:caps/>
                <w:szCs w:val="22"/>
              </w:rPr>
              <w:t> </w:t>
            </w:r>
          </w:p>
        </w:tc>
      </w:tr>
      <w:tr w:rsidR="00FB5C65" w:rsidRPr="00FB5C65" w14:paraId="00580BDD" w14:textId="77777777" w:rsidTr="00317614">
        <w:trPr>
          <w:trHeight w:val="300"/>
        </w:trPr>
        <w:tc>
          <w:tcPr>
            <w:tcW w:w="1350" w:type="dxa"/>
            <w:tcBorders>
              <w:top w:val="nil"/>
              <w:left w:val="nil"/>
              <w:bottom w:val="nil"/>
              <w:right w:val="nil"/>
            </w:tcBorders>
            <w:hideMark/>
          </w:tcPr>
          <w:p w14:paraId="4508633F" w14:textId="77777777" w:rsidR="00FB5C65" w:rsidRPr="00E13FB0" w:rsidRDefault="00FB5C65" w:rsidP="00FB5C65">
            <w:pPr>
              <w:textAlignment w:val="baseline"/>
              <w:rPr>
                <w:rFonts w:ascii="Segoe UI" w:hAnsi="Segoe UI" w:cs="Segoe UI"/>
                <w:b/>
                <w:bCs/>
                <w:caps/>
                <w:szCs w:val="22"/>
              </w:rPr>
            </w:pPr>
            <w:r w:rsidRPr="00E13FB0">
              <w:rPr>
                <w:rFonts w:ascii="Arial" w:hAnsi="Arial" w:cs="Arial"/>
                <w:b/>
                <w:bCs/>
                <w:caps/>
                <w:szCs w:val="22"/>
              </w:rPr>
              <w:t>subject: </w:t>
            </w:r>
          </w:p>
        </w:tc>
        <w:tc>
          <w:tcPr>
            <w:tcW w:w="7275" w:type="dxa"/>
            <w:tcBorders>
              <w:top w:val="nil"/>
              <w:left w:val="nil"/>
              <w:bottom w:val="nil"/>
              <w:right w:val="nil"/>
            </w:tcBorders>
            <w:hideMark/>
          </w:tcPr>
          <w:p w14:paraId="6DD43091" w14:textId="40E13468" w:rsidR="00FB5C65" w:rsidRPr="00E13FB0" w:rsidRDefault="5C0F37CB" w:rsidP="00FB5C65">
            <w:pPr>
              <w:textAlignment w:val="baseline"/>
              <w:rPr>
                <w:rFonts w:ascii="Segoe UI" w:hAnsi="Segoe UI" w:cs="Segoe UI"/>
                <w:caps/>
                <w:szCs w:val="22"/>
              </w:rPr>
            </w:pPr>
            <w:r w:rsidRPr="00E13FB0">
              <w:rPr>
                <w:rFonts w:ascii="Arial" w:hAnsi="Arial" w:cs="Arial"/>
                <w:b/>
                <w:bCs/>
                <w:caps/>
                <w:szCs w:val="22"/>
              </w:rPr>
              <w:t>Managers'</w:t>
            </w:r>
            <w:r w:rsidR="00FB5C65" w:rsidRPr="00E13FB0">
              <w:rPr>
                <w:rFonts w:ascii="Arial" w:hAnsi="Arial" w:cs="Arial"/>
                <w:b/>
                <w:bCs/>
                <w:caps/>
                <w:szCs w:val="22"/>
              </w:rPr>
              <w:t xml:space="preserve"> report </w:t>
            </w:r>
            <w:r w:rsidR="00FB5C65" w:rsidRPr="00E13FB0">
              <w:rPr>
                <w:rFonts w:ascii="Arial" w:hAnsi="Arial" w:cs="Arial"/>
                <w:caps/>
                <w:szCs w:val="22"/>
              </w:rPr>
              <w:t> </w:t>
            </w:r>
          </w:p>
        </w:tc>
      </w:tr>
      <w:tr w:rsidR="00FB5C65" w:rsidRPr="00FB5C65" w14:paraId="35B59E54" w14:textId="77777777" w:rsidTr="00317614">
        <w:trPr>
          <w:trHeight w:val="300"/>
        </w:trPr>
        <w:tc>
          <w:tcPr>
            <w:tcW w:w="1350" w:type="dxa"/>
            <w:tcBorders>
              <w:top w:val="nil"/>
              <w:left w:val="nil"/>
              <w:bottom w:val="nil"/>
              <w:right w:val="nil"/>
            </w:tcBorders>
            <w:hideMark/>
          </w:tcPr>
          <w:p w14:paraId="4CCBC107" w14:textId="77777777" w:rsidR="00FB5C65" w:rsidRPr="00E13FB0" w:rsidRDefault="00FB5C65" w:rsidP="00FB5C65">
            <w:pPr>
              <w:textAlignment w:val="baseline"/>
              <w:rPr>
                <w:rFonts w:ascii="Arial" w:hAnsi="Arial" w:cs="Arial"/>
                <w:b/>
                <w:bCs/>
                <w:caps/>
                <w:szCs w:val="22"/>
              </w:rPr>
            </w:pPr>
            <w:r w:rsidRPr="00E13FB0">
              <w:rPr>
                <w:rFonts w:ascii="Arial" w:hAnsi="Arial" w:cs="Arial"/>
                <w:b/>
                <w:bCs/>
                <w:caps/>
                <w:szCs w:val="22"/>
              </w:rPr>
              <w:t>date: </w:t>
            </w:r>
          </w:p>
        </w:tc>
        <w:tc>
          <w:tcPr>
            <w:tcW w:w="7275" w:type="dxa"/>
            <w:tcBorders>
              <w:top w:val="nil"/>
              <w:left w:val="nil"/>
              <w:bottom w:val="nil"/>
              <w:right w:val="nil"/>
            </w:tcBorders>
            <w:hideMark/>
          </w:tcPr>
          <w:p w14:paraId="3FB8F5AC" w14:textId="4E03BF1C" w:rsidR="00FB5C65" w:rsidRPr="00E13FB0" w:rsidRDefault="00FB5C65" w:rsidP="00FB5C65">
            <w:pPr>
              <w:textAlignment w:val="baseline"/>
              <w:rPr>
                <w:rFonts w:ascii="Arial" w:hAnsi="Arial" w:cs="Arial"/>
                <w:caps/>
                <w:szCs w:val="22"/>
              </w:rPr>
            </w:pPr>
            <w:r w:rsidRPr="00E13FB0">
              <w:rPr>
                <w:rFonts w:ascii="Arial" w:hAnsi="Arial" w:cs="Arial"/>
                <w:b/>
                <w:bCs/>
                <w:caps/>
                <w:szCs w:val="22"/>
                <w:shd w:val="clear" w:color="auto" w:fill="FFFF00"/>
              </w:rPr>
              <w:t>​​</w:t>
            </w:r>
            <w:r w:rsidR="009437F3">
              <w:rPr>
                <w:rFonts w:ascii="Arial" w:hAnsi="Arial" w:cs="Arial"/>
                <w:b/>
                <w:bCs/>
                <w:caps/>
                <w:szCs w:val="22"/>
                <w:shd w:val="clear" w:color="auto" w:fill="FFFF00"/>
              </w:rPr>
              <w:t>May 18, 2026</w:t>
            </w:r>
          </w:p>
        </w:tc>
      </w:tr>
      <w:tr w:rsidR="00FB5C65" w:rsidRPr="00FB5C65" w14:paraId="203EB21D" w14:textId="77777777" w:rsidTr="00317614">
        <w:trPr>
          <w:trHeight w:val="300"/>
        </w:trPr>
        <w:tc>
          <w:tcPr>
            <w:tcW w:w="1350" w:type="dxa"/>
            <w:tcBorders>
              <w:top w:val="nil"/>
              <w:left w:val="nil"/>
              <w:bottom w:val="nil"/>
              <w:right w:val="nil"/>
            </w:tcBorders>
            <w:hideMark/>
          </w:tcPr>
          <w:p w14:paraId="1387C400" w14:textId="77777777" w:rsidR="00FB5C65" w:rsidRPr="00E13FB0" w:rsidRDefault="00FB5C65" w:rsidP="00FB5C65">
            <w:pPr>
              <w:textAlignment w:val="baseline"/>
              <w:rPr>
                <w:rFonts w:ascii="Segoe UI" w:hAnsi="Segoe UI" w:cs="Segoe UI"/>
                <w:b/>
                <w:bCs/>
                <w:caps/>
                <w:szCs w:val="22"/>
              </w:rPr>
            </w:pPr>
            <w:r w:rsidRPr="00E13FB0">
              <w:rPr>
                <w:rFonts w:ascii="Arial" w:hAnsi="Arial" w:cs="Arial"/>
                <w:b/>
                <w:bCs/>
                <w:caps/>
                <w:szCs w:val="22"/>
              </w:rPr>
              <w:t>cc: </w:t>
            </w:r>
          </w:p>
        </w:tc>
        <w:tc>
          <w:tcPr>
            <w:tcW w:w="7275" w:type="dxa"/>
            <w:tcBorders>
              <w:top w:val="nil"/>
              <w:left w:val="nil"/>
              <w:bottom w:val="nil"/>
              <w:right w:val="nil"/>
            </w:tcBorders>
            <w:hideMark/>
          </w:tcPr>
          <w:p w14:paraId="5A76F26A" w14:textId="31C38DFA" w:rsidR="00FB5C65" w:rsidRPr="00E13FB0" w:rsidRDefault="00FB5C65" w:rsidP="00FB5C65">
            <w:pPr>
              <w:textAlignment w:val="baseline"/>
              <w:rPr>
                <w:rFonts w:ascii="Segoe UI" w:hAnsi="Segoe UI" w:cs="Segoe UI"/>
                <w:caps/>
                <w:szCs w:val="22"/>
              </w:rPr>
            </w:pPr>
            <w:r w:rsidRPr="00E13FB0">
              <w:rPr>
                <w:rFonts w:ascii="Arial" w:hAnsi="Arial" w:cs="Arial"/>
                <w:b/>
                <w:bCs/>
                <w:caps/>
                <w:szCs w:val="22"/>
              </w:rPr>
              <w:t xml:space="preserve">bsfd </w:t>
            </w:r>
            <w:r w:rsidR="65D12EB6" w:rsidRPr="00E13FB0">
              <w:rPr>
                <w:rFonts w:ascii="Arial" w:hAnsi="Arial" w:cs="Arial"/>
                <w:b/>
                <w:bCs/>
                <w:caps/>
                <w:szCs w:val="22"/>
              </w:rPr>
              <w:t>Treasurer</w:t>
            </w:r>
            <w:r w:rsidRPr="00E13FB0">
              <w:rPr>
                <w:rFonts w:ascii="Arial" w:hAnsi="Arial" w:cs="Arial"/>
                <w:b/>
                <w:bCs/>
                <w:caps/>
                <w:szCs w:val="22"/>
              </w:rPr>
              <w:t>, bsfd secretary</w:t>
            </w:r>
            <w:r w:rsidRPr="00E13FB0">
              <w:rPr>
                <w:rFonts w:ascii="Arial" w:hAnsi="Arial" w:cs="Arial"/>
                <w:caps/>
                <w:szCs w:val="22"/>
              </w:rPr>
              <w:t> </w:t>
            </w:r>
          </w:p>
        </w:tc>
      </w:tr>
    </w:tbl>
    <w:p w14:paraId="3468FAFA" w14:textId="32DED0B0" w:rsidR="006B66BC" w:rsidRPr="006B66BC" w:rsidRDefault="006B66BC" w:rsidP="006B66BC">
      <w:pPr>
        <w:jc w:val="both"/>
        <w:rPr>
          <w:rFonts w:ascii="Arial" w:hAnsi="Arial" w:cs="Arial"/>
          <w:sz w:val="24"/>
          <w:szCs w:val="24"/>
          <w:u w:val="double"/>
        </w:rPr>
      </w:pPr>
    </w:p>
    <w:p w14:paraId="3A71158C" w14:textId="77777777" w:rsidR="006B66BC" w:rsidRPr="006B66BC" w:rsidRDefault="006B66BC" w:rsidP="006B66BC">
      <w:pPr>
        <w:spacing w:before="100" w:beforeAutospacing="1" w:after="100" w:afterAutospacing="1"/>
        <w:outlineLvl w:val="2"/>
        <w:rPr>
          <w:rFonts w:ascii="Times New Roman" w:hAnsi="Times New Roman"/>
          <w:b/>
          <w:bCs/>
          <w:sz w:val="27"/>
          <w:szCs w:val="27"/>
        </w:rPr>
      </w:pPr>
      <w:r w:rsidRPr="006B66BC">
        <w:rPr>
          <w:rFonts w:ascii="Times New Roman" w:hAnsi="Times New Roman"/>
          <w:b/>
          <w:bCs/>
          <w:sz w:val="27"/>
          <w:szCs w:val="27"/>
        </w:rPr>
        <w:t>1. Harbor Update</w:t>
      </w:r>
    </w:p>
    <w:p w14:paraId="6E63A181" w14:textId="77777777" w:rsidR="00216C64" w:rsidRDefault="006B66BC" w:rsidP="00627285">
      <w:pPr>
        <w:numPr>
          <w:ilvl w:val="0"/>
          <w:numId w:val="26"/>
        </w:numPr>
        <w:spacing w:before="100" w:beforeAutospacing="1" w:after="100" w:afterAutospacing="1"/>
        <w:rPr>
          <w:rFonts w:ascii="Times New Roman" w:hAnsi="Times New Roman"/>
          <w:sz w:val="24"/>
          <w:szCs w:val="24"/>
        </w:rPr>
      </w:pPr>
      <w:r w:rsidRPr="00216C64">
        <w:rPr>
          <w:rFonts w:ascii="Times New Roman" w:hAnsi="Times New Roman"/>
          <w:sz w:val="24"/>
          <w:szCs w:val="24"/>
        </w:rPr>
        <w:t xml:space="preserve">The harbor dock and ramps have been installed and are fully accessible. Special thanks to all </w:t>
      </w:r>
      <w:r w:rsidRPr="00216C64">
        <w:rPr>
          <w:rFonts w:ascii="Times New Roman" w:hAnsi="Times New Roman"/>
          <w:sz w:val="24"/>
          <w:szCs w:val="24"/>
        </w:rPr>
        <w:t xml:space="preserve">the </w:t>
      </w:r>
      <w:r w:rsidRPr="00216C64">
        <w:rPr>
          <w:rFonts w:ascii="Times New Roman" w:hAnsi="Times New Roman"/>
          <w:sz w:val="24"/>
          <w:szCs w:val="24"/>
        </w:rPr>
        <w:t>volunteers for their assistance and hard work.</w:t>
      </w:r>
    </w:p>
    <w:p w14:paraId="7C10C765" w14:textId="1294B800" w:rsidR="00216C64" w:rsidRPr="00216C64" w:rsidRDefault="006B66BC" w:rsidP="00627285">
      <w:pPr>
        <w:numPr>
          <w:ilvl w:val="0"/>
          <w:numId w:val="26"/>
        </w:numPr>
        <w:spacing w:before="100" w:beforeAutospacing="1" w:after="100" w:afterAutospacing="1"/>
        <w:rPr>
          <w:rFonts w:ascii="Times New Roman" w:hAnsi="Times New Roman"/>
          <w:sz w:val="24"/>
          <w:szCs w:val="24"/>
        </w:rPr>
      </w:pPr>
      <w:r w:rsidRPr="00216C64">
        <w:rPr>
          <w:rFonts w:ascii="Times New Roman" w:hAnsi="Times New Roman"/>
          <w:sz w:val="24"/>
          <w:szCs w:val="24"/>
        </w:rPr>
        <w:t>The water foot shower and dock hoses are operational.</w:t>
      </w:r>
    </w:p>
    <w:p w14:paraId="55506018" w14:textId="7C91AFC3" w:rsidR="006B66BC" w:rsidRPr="00216C64" w:rsidRDefault="006B66BC" w:rsidP="00D30519">
      <w:pPr>
        <w:numPr>
          <w:ilvl w:val="0"/>
          <w:numId w:val="26"/>
        </w:numPr>
        <w:spacing w:before="100" w:beforeAutospacing="1" w:after="100" w:afterAutospacing="1"/>
        <w:rPr>
          <w:rFonts w:ascii="Times New Roman" w:hAnsi="Times New Roman"/>
          <w:sz w:val="24"/>
          <w:szCs w:val="24"/>
        </w:rPr>
      </w:pPr>
      <w:r w:rsidRPr="00216C64">
        <w:rPr>
          <w:rFonts w:ascii="Times New Roman" w:hAnsi="Times New Roman"/>
          <w:sz w:val="24"/>
          <w:szCs w:val="24"/>
        </w:rPr>
        <w:t>Twenty (20) moorings have been registered out of a total of sixty-seven (67).</w:t>
      </w:r>
    </w:p>
    <w:p w14:paraId="07836AD7" w14:textId="77777777" w:rsidR="006B66BC" w:rsidRPr="006B66BC" w:rsidRDefault="006B66BC" w:rsidP="006B66BC">
      <w:pPr>
        <w:numPr>
          <w:ilvl w:val="0"/>
          <w:numId w:val="26"/>
        </w:numPr>
        <w:spacing w:before="100" w:beforeAutospacing="1" w:after="100" w:afterAutospacing="1"/>
        <w:rPr>
          <w:rFonts w:ascii="Times New Roman" w:hAnsi="Times New Roman"/>
          <w:sz w:val="24"/>
          <w:szCs w:val="24"/>
        </w:rPr>
      </w:pPr>
      <w:r w:rsidRPr="006B66BC">
        <w:rPr>
          <w:rFonts w:ascii="Times New Roman" w:hAnsi="Times New Roman"/>
          <w:sz w:val="24"/>
          <w:szCs w:val="24"/>
        </w:rPr>
        <w:t>Approximately $4,000 has been collected to date.</w:t>
      </w:r>
    </w:p>
    <w:p w14:paraId="57A65FB8" w14:textId="77777777" w:rsidR="006B66BC" w:rsidRPr="006B66BC" w:rsidRDefault="006B66BC" w:rsidP="006B66BC">
      <w:pPr>
        <w:rPr>
          <w:rFonts w:ascii="Times New Roman" w:hAnsi="Times New Roman"/>
          <w:sz w:val="24"/>
          <w:szCs w:val="24"/>
        </w:rPr>
      </w:pPr>
      <w:r w:rsidRPr="006B66BC">
        <w:rPr>
          <w:rFonts w:ascii="Times New Roman" w:hAnsi="Times New Roman"/>
          <w:sz w:val="24"/>
          <w:szCs w:val="24"/>
        </w:rPr>
        <w:pict w14:anchorId="6BF89CE9">
          <v:rect id="_x0000_i1041" style="width:0;height:1.5pt" o:hralign="center" o:hrstd="t" o:hr="t" fillcolor="#a0a0a0" stroked="f"/>
        </w:pict>
      </w:r>
    </w:p>
    <w:p w14:paraId="24B2F6BA" w14:textId="77777777" w:rsidR="006B66BC" w:rsidRPr="006B66BC" w:rsidRDefault="006B66BC" w:rsidP="006B66BC">
      <w:pPr>
        <w:spacing w:before="100" w:beforeAutospacing="1" w:after="100" w:afterAutospacing="1"/>
        <w:outlineLvl w:val="2"/>
        <w:rPr>
          <w:rFonts w:ascii="Times New Roman" w:hAnsi="Times New Roman"/>
          <w:b/>
          <w:bCs/>
          <w:sz w:val="27"/>
          <w:szCs w:val="27"/>
        </w:rPr>
      </w:pPr>
      <w:r w:rsidRPr="006B66BC">
        <w:rPr>
          <w:rFonts w:ascii="Times New Roman" w:hAnsi="Times New Roman"/>
          <w:b/>
          <w:bCs/>
          <w:sz w:val="27"/>
          <w:szCs w:val="27"/>
        </w:rPr>
        <w:t>2. Kelly Beach</w:t>
      </w:r>
    </w:p>
    <w:p w14:paraId="00B01218" w14:textId="77777777" w:rsidR="006B66BC" w:rsidRPr="006B66BC" w:rsidRDefault="006B66BC" w:rsidP="006B66BC">
      <w:pPr>
        <w:numPr>
          <w:ilvl w:val="0"/>
          <w:numId w:val="27"/>
        </w:numPr>
        <w:spacing w:before="100" w:beforeAutospacing="1" w:after="100" w:afterAutospacing="1"/>
        <w:rPr>
          <w:rFonts w:ascii="Times New Roman" w:hAnsi="Times New Roman"/>
          <w:sz w:val="24"/>
          <w:szCs w:val="24"/>
        </w:rPr>
      </w:pPr>
      <w:r w:rsidRPr="006B66BC">
        <w:rPr>
          <w:rFonts w:ascii="Times New Roman" w:hAnsi="Times New Roman"/>
          <w:sz w:val="24"/>
          <w:szCs w:val="24"/>
        </w:rPr>
        <w:t>PD Home Improvement has completed repairs to the Kelly Beach deck following the accidental fire that occurred Easter weekend.</w:t>
      </w:r>
    </w:p>
    <w:p w14:paraId="7DB2D1FF" w14:textId="77777777" w:rsidR="006B66BC" w:rsidRPr="006B66BC" w:rsidRDefault="006B66BC" w:rsidP="006B66BC">
      <w:pPr>
        <w:numPr>
          <w:ilvl w:val="0"/>
          <w:numId w:val="27"/>
        </w:numPr>
        <w:spacing w:before="100" w:beforeAutospacing="1" w:after="100" w:afterAutospacing="1"/>
        <w:rPr>
          <w:rFonts w:ascii="Times New Roman" w:hAnsi="Times New Roman"/>
          <w:sz w:val="24"/>
          <w:szCs w:val="24"/>
        </w:rPr>
      </w:pPr>
      <w:r w:rsidRPr="006B66BC">
        <w:rPr>
          <w:rFonts w:ascii="Times New Roman" w:hAnsi="Times New Roman"/>
          <w:sz w:val="24"/>
          <w:szCs w:val="24"/>
        </w:rPr>
        <w:t>The portable restroom and enclosure have been installed.</w:t>
      </w:r>
    </w:p>
    <w:p w14:paraId="502F1514" w14:textId="77777777" w:rsidR="006B66BC" w:rsidRPr="006B66BC" w:rsidRDefault="006B66BC" w:rsidP="006B66BC">
      <w:pPr>
        <w:numPr>
          <w:ilvl w:val="0"/>
          <w:numId w:val="27"/>
        </w:numPr>
        <w:spacing w:before="100" w:beforeAutospacing="1" w:after="100" w:afterAutospacing="1"/>
        <w:rPr>
          <w:rFonts w:ascii="Times New Roman" w:hAnsi="Times New Roman"/>
          <w:sz w:val="24"/>
          <w:szCs w:val="24"/>
        </w:rPr>
      </w:pPr>
      <w:r w:rsidRPr="006B66BC">
        <w:rPr>
          <w:rFonts w:ascii="Times New Roman" w:hAnsi="Times New Roman"/>
          <w:sz w:val="24"/>
          <w:szCs w:val="24"/>
        </w:rPr>
        <w:t>The water foot shower is operational.</w:t>
      </w:r>
    </w:p>
    <w:p w14:paraId="394885CB" w14:textId="77777777" w:rsidR="006B66BC" w:rsidRPr="006B66BC" w:rsidRDefault="006B66BC" w:rsidP="006B66BC">
      <w:pPr>
        <w:numPr>
          <w:ilvl w:val="0"/>
          <w:numId w:val="27"/>
        </w:numPr>
        <w:spacing w:before="100" w:beforeAutospacing="1" w:after="100" w:afterAutospacing="1"/>
        <w:rPr>
          <w:rFonts w:ascii="Times New Roman" w:hAnsi="Times New Roman"/>
          <w:sz w:val="24"/>
          <w:szCs w:val="24"/>
        </w:rPr>
      </w:pPr>
      <w:r w:rsidRPr="006B66BC">
        <w:rPr>
          <w:rFonts w:ascii="Times New Roman" w:hAnsi="Times New Roman"/>
          <w:sz w:val="24"/>
          <w:szCs w:val="24"/>
        </w:rPr>
        <w:t>Four lifeguards have been hired, and both security and transportation arrangements are in place for the summer season.</w:t>
      </w:r>
    </w:p>
    <w:p w14:paraId="25EFE205" w14:textId="10F2DD62" w:rsidR="006B66BC" w:rsidRPr="006B66BC" w:rsidRDefault="006B66BC" w:rsidP="006B66BC">
      <w:pPr>
        <w:spacing w:before="100" w:beforeAutospacing="1" w:after="100" w:afterAutospacing="1"/>
        <w:outlineLvl w:val="3"/>
        <w:rPr>
          <w:rFonts w:ascii="Times New Roman" w:hAnsi="Times New Roman"/>
          <w:b/>
          <w:bCs/>
          <w:sz w:val="24"/>
          <w:szCs w:val="24"/>
        </w:rPr>
      </w:pPr>
      <w:r w:rsidRPr="006B66BC">
        <w:rPr>
          <w:rFonts w:ascii="Times New Roman" w:hAnsi="Times New Roman"/>
          <w:b/>
          <w:bCs/>
          <w:sz w:val="24"/>
          <w:szCs w:val="24"/>
        </w:rPr>
        <w:t>Remaining Minor Maintenance Items</w:t>
      </w:r>
    </w:p>
    <w:p w14:paraId="7EBE95C1" w14:textId="77777777" w:rsidR="006B66BC" w:rsidRPr="006B66BC" w:rsidRDefault="006B66BC" w:rsidP="006B66BC">
      <w:pPr>
        <w:numPr>
          <w:ilvl w:val="0"/>
          <w:numId w:val="28"/>
        </w:numPr>
        <w:spacing w:before="100" w:beforeAutospacing="1" w:after="100" w:afterAutospacing="1"/>
        <w:rPr>
          <w:rFonts w:ascii="Times New Roman" w:hAnsi="Times New Roman"/>
          <w:sz w:val="24"/>
          <w:szCs w:val="24"/>
        </w:rPr>
      </w:pPr>
      <w:r w:rsidRPr="006B66BC">
        <w:rPr>
          <w:rFonts w:ascii="Times New Roman" w:hAnsi="Times New Roman"/>
          <w:sz w:val="24"/>
          <w:szCs w:val="24"/>
        </w:rPr>
        <w:t>Removal of sand accumulation on the ramp.</w:t>
      </w:r>
    </w:p>
    <w:p w14:paraId="7084194D" w14:textId="77777777" w:rsidR="006B66BC" w:rsidRPr="006B66BC" w:rsidRDefault="006B66BC" w:rsidP="006B66BC">
      <w:pPr>
        <w:numPr>
          <w:ilvl w:val="0"/>
          <w:numId w:val="28"/>
        </w:numPr>
        <w:spacing w:before="100" w:beforeAutospacing="1" w:after="100" w:afterAutospacing="1"/>
        <w:rPr>
          <w:rFonts w:ascii="Times New Roman" w:hAnsi="Times New Roman"/>
          <w:sz w:val="24"/>
          <w:szCs w:val="24"/>
        </w:rPr>
      </w:pPr>
      <w:r w:rsidRPr="006B66BC">
        <w:rPr>
          <w:rFonts w:ascii="Times New Roman" w:hAnsi="Times New Roman"/>
          <w:sz w:val="24"/>
          <w:szCs w:val="24"/>
        </w:rPr>
        <w:t>Removal and/or replacement of the flowerpot.</w:t>
      </w:r>
    </w:p>
    <w:p w14:paraId="16CB997C" w14:textId="09363F91" w:rsidR="006B66BC" w:rsidRDefault="006B66BC" w:rsidP="006B66BC">
      <w:pPr>
        <w:numPr>
          <w:ilvl w:val="0"/>
          <w:numId w:val="28"/>
        </w:numPr>
        <w:spacing w:before="100" w:beforeAutospacing="1" w:after="100" w:afterAutospacing="1"/>
        <w:rPr>
          <w:rFonts w:ascii="Times New Roman" w:hAnsi="Times New Roman"/>
          <w:sz w:val="24"/>
          <w:szCs w:val="24"/>
        </w:rPr>
      </w:pPr>
      <w:r w:rsidRPr="006B66BC">
        <w:rPr>
          <w:rFonts w:ascii="Times New Roman" w:hAnsi="Times New Roman"/>
          <w:sz w:val="24"/>
          <w:szCs w:val="24"/>
        </w:rPr>
        <w:t xml:space="preserve">Continued monitoring of the water foot shower </w:t>
      </w:r>
      <w:r>
        <w:rPr>
          <w:rFonts w:ascii="Times New Roman" w:hAnsi="Times New Roman"/>
          <w:sz w:val="24"/>
          <w:szCs w:val="24"/>
        </w:rPr>
        <w:t xml:space="preserve">which is </w:t>
      </w:r>
      <w:r w:rsidRPr="006B66BC">
        <w:rPr>
          <w:rFonts w:ascii="Times New Roman" w:hAnsi="Times New Roman"/>
          <w:sz w:val="24"/>
          <w:szCs w:val="24"/>
        </w:rPr>
        <w:t>operation</w:t>
      </w:r>
      <w:r>
        <w:rPr>
          <w:rFonts w:ascii="Times New Roman" w:hAnsi="Times New Roman"/>
          <w:sz w:val="24"/>
          <w:szCs w:val="24"/>
        </w:rPr>
        <w:t>al</w:t>
      </w:r>
      <w:r w:rsidRPr="006B66BC">
        <w:rPr>
          <w:rFonts w:ascii="Times New Roman" w:hAnsi="Times New Roman"/>
          <w:sz w:val="24"/>
          <w:szCs w:val="24"/>
        </w:rPr>
        <w:t>.</w:t>
      </w:r>
    </w:p>
    <w:p w14:paraId="16D9BD85" w14:textId="4CF40F76" w:rsidR="00216C64" w:rsidRPr="006B66BC" w:rsidRDefault="00216C64" w:rsidP="006B66BC">
      <w:pPr>
        <w:numPr>
          <w:ilvl w:val="0"/>
          <w:numId w:val="28"/>
        </w:numPr>
        <w:spacing w:before="100" w:beforeAutospacing="1" w:after="100" w:afterAutospacing="1"/>
        <w:rPr>
          <w:rFonts w:ascii="Times New Roman" w:hAnsi="Times New Roman"/>
          <w:sz w:val="24"/>
          <w:szCs w:val="24"/>
        </w:rPr>
      </w:pPr>
      <w:r>
        <w:rPr>
          <w:rFonts w:ascii="Times New Roman" w:hAnsi="Times New Roman"/>
          <w:sz w:val="24"/>
          <w:szCs w:val="24"/>
        </w:rPr>
        <w:t xml:space="preserve">Recycling bin needs to be placed at the entrance.  </w:t>
      </w:r>
    </w:p>
    <w:p w14:paraId="1BCBDCED" w14:textId="77777777" w:rsidR="006B66BC" w:rsidRPr="006B66BC" w:rsidRDefault="006B66BC" w:rsidP="006B66BC">
      <w:pPr>
        <w:rPr>
          <w:rFonts w:ascii="Times New Roman" w:hAnsi="Times New Roman"/>
          <w:sz w:val="24"/>
          <w:szCs w:val="24"/>
        </w:rPr>
      </w:pPr>
      <w:r w:rsidRPr="006B66BC">
        <w:rPr>
          <w:rFonts w:ascii="Times New Roman" w:hAnsi="Times New Roman"/>
          <w:sz w:val="24"/>
          <w:szCs w:val="24"/>
        </w:rPr>
        <w:pict w14:anchorId="3BA89520">
          <v:rect id="_x0000_i1042" style="width:0;height:1.5pt" o:hralign="center" o:hrstd="t" o:hr="t" fillcolor="#a0a0a0" stroked="f"/>
        </w:pict>
      </w:r>
    </w:p>
    <w:p w14:paraId="76E73062" w14:textId="77777777" w:rsidR="006B66BC" w:rsidRPr="006B66BC" w:rsidRDefault="006B66BC" w:rsidP="006B66BC">
      <w:pPr>
        <w:spacing w:before="100" w:beforeAutospacing="1" w:after="100" w:afterAutospacing="1"/>
        <w:outlineLvl w:val="2"/>
        <w:rPr>
          <w:rFonts w:ascii="Times New Roman" w:hAnsi="Times New Roman"/>
          <w:b/>
          <w:bCs/>
          <w:sz w:val="27"/>
          <w:szCs w:val="27"/>
        </w:rPr>
      </w:pPr>
      <w:r w:rsidRPr="006B66BC">
        <w:rPr>
          <w:rFonts w:ascii="Times New Roman" w:hAnsi="Times New Roman"/>
          <w:b/>
          <w:bCs/>
          <w:sz w:val="27"/>
          <w:szCs w:val="27"/>
        </w:rPr>
        <w:t>3. Little Beach</w:t>
      </w:r>
    </w:p>
    <w:p w14:paraId="1E3819F6" w14:textId="77777777" w:rsidR="006B66BC" w:rsidRPr="006B66BC" w:rsidRDefault="006B66BC" w:rsidP="006B66BC">
      <w:pPr>
        <w:numPr>
          <w:ilvl w:val="0"/>
          <w:numId w:val="29"/>
        </w:numPr>
        <w:spacing w:before="100" w:beforeAutospacing="1" w:after="100" w:afterAutospacing="1"/>
        <w:rPr>
          <w:rFonts w:ascii="Times New Roman" w:hAnsi="Times New Roman"/>
          <w:sz w:val="24"/>
          <w:szCs w:val="24"/>
        </w:rPr>
      </w:pPr>
      <w:r w:rsidRPr="006B66BC">
        <w:rPr>
          <w:rFonts w:ascii="Times New Roman" w:hAnsi="Times New Roman"/>
          <w:sz w:val="24"/>
          <w:szCs w:val="24"/>
        </w:rPr>
        <w:t>The first scheduled seaweed cleaning has been delayed due to transmission issues with the dump truck.</w:t>
      </w:r>
    </w:p>
    <w:p w14:paraId="6948BDAB" w14:textId="77777777" w:rsidR="006B66BC" w:rsidRPr="006B66BC" w:rsidRDefault="006B66BC" w:rsidP="006B66BC">
      <w:pPr>
        <w:numPr>
          <w:ilvl w:val="0"/>
          <w:numId w:val="29"/>
        </w:numPr>
        <w:spacing w:before="100" w:beforeAutospacing="1" w:after="100" w:afterAutospacing="1"/>
        <w:rPr>
          <w:rFonts w:ascii="Times New Roman" w:hAnsi="Times New Roman"/>
          <w:sz w:val="24"/>
          <w:szCs w:val="24"/>
        </w:rPr>
      </w:pPr>
      <w:r w:rsidRPr="006B66BC">
        <w:rPr>
          <w:rFonts w:ascii="Times New Roman" w:hAnsi="Times New Roman"/>
          <w:sz w:val="24"/>
          <w:szCs w:val="24"/>
        </w:rPr>
        <w:t>Cleaning operations will be rescheduled once repairs are completed.</w:t>
      </w:r>
    </w:p>
    <w:p w14:paraId="26A13804" w14:textId="77777777" w:rsidR="006B66BC" w:rsidRPr="006B66BC" w:rsidRDefault="006B66BC" w:rsidP="006B66BC">
      <w:pPr>
        <w:rPr>
          <w:rFonts w:ascii="Times New Roman" w:hAnsi="Times New Roman"/>
          <w:sz w:val="24"/>
          <w:szCs w:val="24"/>
        </w:rPr>
      </w:pPr>
      <w:r w:rsidRPr="006B66BC">
        <w:rPr>
          <w:rFonts w:ascii="Times New Roman" w:hAnsi="Times New Roman"/>
          <w:sz w:val="24"/>
          <w:szCs w:val="24"/>
        </w:rPr>
        <w:pict w14:anchorId="4D6DB77A">
          <v:rect id="_x0000_i1043" style="width:0;height:1.5pt" o:hralign="center" o:hrstd="t" o:hr="t" fillcolor="#a0a0a0" stroked="f"/>
        </w:pict>
      </w:r>
    </w:p>
    <w:p w14:paraId="11EEC4B4" w14:textId="7BD8E02D" w:rsidR="006B66BC" w:rsidRPr="006B66BC" w:rsidRDefault="006B66BC" w:rsidP="006B66BC">
      <w:pPr>
        <w:spacing w:before="100" w:beforeAutospacing="1" w:after="100" w:afterAutospacing="1"/>
        <w:outlineLvl w:val="2"/>
        <w:rPr>
          <w:rFonts w:ascii="Times New Roman" w:hAnsi="Times New Roman"/>
          <w:b/>
          <w:bCs/>
          <w:sz w:val="27"/>
          <w:szCs w:val="27"/>
        </w:rPr>
      </w:pPr>
      <w:r w:rsidRPr="006B66BC">
        <w:rPr>
          <w:rFonts w:ascii="Times New Roman" w:hAnsi="Times New Roman"/>
          <w:b/>
          <w:bCs/>
          <w:sz w:val="27"/>
          <w:szCs w:val="27"/>
        </w:rPr>
        <w:t xml:space="preserve">4. Mega Disposal </w:t>
      </w:r>
      <w:r w:rsidR="004A08F7">
        <w:rPr>
          <w:rFonts w:ascii="Times New Roman" w:hAnsi="Times New Roman"/>
          <w:b/>
          <w:bCs/>
          <w:sz w:val="27"/>
          <w:szCs w:val="27"/>
        </w:rPr>
        <w:t xml:space="preserve">2026 </w:t>
      </w:r>
      <w:r w:rsidRPr="006B66BC">
        <w:rPr>
          <w:rFonts w:ascii="Times New Roman" w:hAnsi="Times New Roman"/>
          <w:b/>
          <w:bCs/>
          <w:sz w:val="27"/>
          <w:szCs w:val="27"/>
        </w:rPr>
        <w:t>Contracts</w:t>
      </w:r>
      <w:r w:rsidR="002C65AE">
        <w:rPr>
          <w:rFonts w:ascii="Times New Roman" w:hAnsi="Times New Roman"/>
          <w:b/>
          <w:bCs/>
          <w:sz w:val="27"/>
          <w:szCs w:val="27"/>
        </w:rPr>
        <w:t xml:space="preserve"> </w:t>
      </w:r>
      <w:r w:rsidR="004A08F7">
        <w:rPr>
          <w:rFonts w:ascii="Times New Roman" w:hAnsi="Times New Roman"/>
          <w:b/>
          <w:bCs/>
          <w:sz w:val="27"/>
          <w:szCs w:val="27"/>
        </w:rPr>
        <w:t>executed</w:t>
      </w:r>
    </w:p>
    <w:p w14:paraId="0FFCD94D" w14:textId="77777777" w:rsidR="006B66BC" w:rsidRPr="006B66BC" w:rsidRDefault="006B66BC" w:rsidP="006B66BC">
      <w:pPr>
        <w:numPr>
          <w:ilvl w:val="0"/>
          <w:numId w:val="30"/>
        </w:numPr>
        <w:spacing w:before="100" w:beforeAutospacing="1" w:after="100" w:afterAutospacing="1"/>
        <w:rPr>
          <w:rFonts w:ascii="Times New Roman" w:hAnsi="Times New Roman"/>
          <w:sz w:val="24"/>
          <w:szCs w:val="24"/>
        </w:rPr>
      </w:pPr>
      <w:r w:rsidRPr="006B66BC">
        <w:rPr>
          <w:rFonts w:ascii="Times New Roman" w:hAnsi="Times New Roman"/>
          <w:sz w:val="24"/>
          <w:szCs w:val="24"/>
        </w:rPr>
        <w:t>Six (6) 96-gallon trash totes and six (6) 96-gallon recycling totes will be serviced once weekly at a cost of $240.00 per month from June 3, 2026, through October 28, 2026 — no increase.</w:t>
      </w:r>
    </w:p>
    <w:p w14:paraId="72292361" w14:textId="77777777" w:rsidR="006B66BC" w:rsidRPr="006B66BC" w:rsidRDefault="006B66BC" w:rsidP="006B66BC">
      <w:pPr>
        <w:numPr>
          <w:ilvl w:val="0"/>
          <w:numId w:val="30"/>
        </w:numPr>
        <w:spacing w:before="100" w:beforeAutospacing="1" w:after="100" w:afterAutospacing="1"/>
        <w:rPr>
          <w:rFonts w:ascii="Times New Roman" w:hAnsi="Times New Roman"/>
          <w:sz w:val="24"/>
          <w:szCs w:val="24"/>
        </w:rPr>
      </w:pPr>
      <w:r w:rsidRPr="006B66BC">
        <w:rPr>
          <w:rFonts w:ascii="Times New Roman" w:hAnsi="Times New Roman"/>
          <w:sz w:val="24"/>
          <w:szCs w:val="24"/>
        </w:rPr>
        <w:t>Account 012106-001 (Master Trash and Recycling Contract) received a five percent increase.</w:t>
      </w:r>
    </w:p>
    <w:p w14:paraId="2F3F3A39" w14:textId="77777777" w:rsidR="006B66BC" w:rsidRPr="006B66BC" w:rsidRDefault="006B66BC" w:rsidP="006B66BC">
      <w:pPr>
        <w:numPr>
          <w:ilvl w:val="0"/>
          <w:numId w:val="30"/>
        </w:numPr>
        <w:spacing w:before="100" w:beforeAutospacing="1" w:after="100" w:afterAutospacing="1"/>
        <w:rPr>
          <w:rFonts w:ascii="Times New Roman" w:hAnsi="Times New Roman"/>
          <w:sz w:val="24"/>
          <w:szCs w:val="24"/>
        </w:rPr>
      </w:pPr>
      <w:r w:rsidRPr="006B66BC">
        <w:rPr>
          <w:rFonts w:ascii="Times New Roman" w:hAnsi="Times New Roman"/>
          <w:sz w:val="24"/>
          <w:szCs w:val="24"/>
        </w:rPr>
        <w:t>Account 012106-002 (Maintenance Building) will continue once-weekly service at $155.00 per month — no increase.</w:t>
      </w:r>
    </w:p>
    <w:p w14:paraId="27A96B75" w14:textId="77777777" w:rsidR="006B66BC" w:rsidRPr="006B66BC" w:rsidRDefault="006B66BC" w:rsidP="006B66BC">
      <w:pPr>
        <w:numPr>
          <w:ilvl w:val="0"/>
          <w:numId w:val="30"/>
        </w:numPr>
        <w:spacing w:before="100" w:beforeAutospacing="1" w:after="100" w:afterAutospacing="1"/>
        <w:rPr>
          <w:rFonts w:ascii="Times New Roman" w:hAnsi="Times New Roman"/>
          <w:sz w:val="24"/>
          <w:szCs w:val="24"/>
        </w:rPr>
      </w:pPr>
      <w:r w:rsidRPr="006B66BC">
        <w:rPr>
          <w:rFonts w:ascii="Times New Roman" w:hAnsi="Times New Roman"/>
          <w:sz w:val="24"/>
          <w:szCs w:val="24"/>
        </w:rPr>
        <w:t>Account 012106-004 (30-yard temporary yard waste container) haul rate remains $250.00 from the first Saturday in June through the last Saturday in October — no increase.</w:t>
      </w:r>
    </w:p>
    <w:p w14:paraId="298C3DAC" w14:textId="77777777" w:rsidR="006B66BC" w:rsidRPr="006B66BC" w:rsidRDefault="006B66BC" w:rsidP="006B66BC">
      <w:pPr>
        <w:numPr>
          <w:ilvl w:val="0"/>
          <w:numId w:val="30"/>
        </w:numPr>
        <w:spacing w:before="100" w:beforeAutospacing="1" w:after="100" w:afterAutospacing="1"/>
        <w:rPr>
          <w:rFonts w:ascii="Times New Roman" w:hAnsi="Times New Roman"/>
          <w:sz w:val="24"/>
          <w:szCs w:val="24"/>
        </w:rPr>
      </w:pPr>
      <w:r w:rsidRPr="006B66BC">
        <w:rPr>
          <w:rFonts w:ascii="Times New Roman" w:hAnsi="Times New Roman"/>
          <w:sz w:val="24"/>
          <w:szCs w:val="24"/>
        </w:rPr>
        <w:t>Mega Disposal requires thirty (30) days’ notice for residential bulk pickup services.</w:t>
      </w:r>
    </w:p>
    <w:p w14:paraId="0426C4FB" w14:textId="77777777" w:rsidR="006B66BC" w:rsidRPr="006B66BC" w:rsidRDefault="006B66BC" w:rsidP="006B66BC">
      <w:pPr>
        <w:spacing w:before="100" w:beforeAutospacing="1" w:after="100" w:afterAutospacing="1"/>
        <w:outlineLvl w:val="3"/>
        <w:rPr>
          <w:rFonts w:ascii="Times New Roman" w:hAnsi="Times New Roman"/>
          <w:b/>
          <w:bCs/>
          <w:sz w:val="24"/>
          <w:szCs w:val="24"/>
        </w:rPr>
      </w:pPr>
      <w:r w:rsidRPr="006B66BC">
        <w:rPr>
          <w:rFonts w:ascii="Times New Roman" w:hAnsi="Times New Roman"/>
          <w:b/>
          <w:bCs/>
          <w:sz w:val="24"/>
          <w:szCs w:val="24"/>
        </w:rPr>
        <w:t>Community Center Yard Waste Weekend Schedule</w:t>
      </w:r>
    </w:p>
    <w:p w14:paraId="5E5F8E53" w14:textId="77777777" w:rsidR="006B66BC" w:rsidRPr="006B66BC" w:rsidRDefault="006B66BC" w:rsidP="006B66BC">
      <w:pPr>
        <w:numPr>
          <w:ilvl w:val="0"/>
          <w:numId w:val="31"/>
        </w:numPr>
        <w:spacing w:before="100" w:beforeAutospacing="1" w:after="100" w:afterAutospacing="1"/>
        <w:rPr>
          <w:rFonts w:ascii="Times New Roman" w:hAnsi="Times New Roman"/>
          <w:sz w:val="24"/>
          <w:szCs w:val="24"/>
        </w:rPr>
      </w:pPr>
      <w:r w:rsidRPr="006B66BC">
        <w:rPr>
          <w:rFonts w:ascii="Times New Roman" w:hAnsi="Times New Roman"/>
          <w:sz w:val="24"/>
          <w:szCs w:val="24"/>
        </w:rPr>
        <w:t>June 6</w:t>
      </w:r>
    </w:p>
    <w:p w14:paraId="12E3E863" w14:textId="77777777" w:rsidR="006B66BC" w:rsidRPr="006B66BC" w:rsidRDefault="006B66BC" w:rsidP="006B66BC">
      <w:pPr>
        <w:numPr>
          <w:ilvl w:val="0"/>
          <w:numId w:val="31"/>
        </w:numPr>
        <w:spacing w:before="100" w:beforeAutospacing="1" w:after="100" w:afterAutospacing="1"/>
        <w:rPr>
          <w:rFonts w:ascii="Times New Roman" w:hAnsi="Times New Roman"/>
          <w:sz w:val="24"/>
          <w:szCs w:val="24"/>
        </w:rPr>
      </w:pPr>
      <w:r w:rsidRPr="006B66BC">
        <w:rPr>
          <w:rFonts w:ascii="Times New Roman" w:hAnsi="Times New Roman"/>
          <w:sz w:val="24"/>
          <w:szCs w:val="24"/>
        </w:rPr>
        <w:t>June 20</w:t>
      </w:r>
    </w:p>
    <w:p w14:paraId="4C56D676" w14:textId="77777777" w:rsidR="006B66BC" w:rsidRPr="006B66BC" w:rsidRDefault="006B66BC" w:rsidP="006B66BC">
      <w:pPr>
        <w:numPr>
          <w:ilvl w:val="0"/>
          <w:numId w:val="31"/>
        </w:numPr>
        <w:spacing w:before="100" w:beforeAutospacing="1" w:after="100" w:afterAutospacing="1"/>
        <w:rPr>
          <w:rFonts w:ascii="Times New Roman" w:hAnsi="Times New Roman"/>
          <w:sz w:val="24"/>
          <w:szCs w:val="24"/>
        </w:rPr>
      </w:pPr>
      <w:r w:rsidRPr="006B66BC">
        <w:rPr>
          <w:rFonts w:ascii="Times New Roman" w:hAnsi="Times New Roman"/>
          <w:sz w:val="24"/>
          <w:szCs w:val="24"/>
        </w:rPr>
        <w:t>June 27</w:t>
      </w:r>
    </w:p>
    <w:p w14:paraId="3A6E450F" w14:textId="77777777" w:rsidR="006B66BC" w:rsidRPr="006B66BC" w:rsidRDefault="006B66BC" w:rsidP="006B66BC">
      <w:pPr>
        <w:numPr>
          <w:ilvl w:val="0"/>
          <w:numId w:val="31"/>
        </w:numPr>
        <w:spacing w:before="100" w:beforeAutospacing="1" w:after="100" w:afterAutospacing="1"/>
        <w:rPr>
          <w:rFonts w:ascii="Times New Roman" w:hAnsi="Times New Roman"/>
          <w:sz w:val="24"/>
          <w:szCs w:val="24"/>
        </w:rPr>
      </w:pPr>
      <w:r w:rsidRPr="006B66BC">
        <w:rPr>
          <w:rFonts w:ascii="Times New Roman" w:hAnsi="Times New Roman"/>
          <w:sz w:val="24"/>
          <w:szCs w:val="24"/>
        </w:rPr>
        <w:t>July 11</w:t>
      </w:r>
    </w:p>
    <w:p w14:paraId="335C2246" w14:textId="77777777" w:rsidR="006B66BC" w:rsidRPr="006B66BC" w:rsidRDefault="006B66BC" w:rsidP="006B66BC">
      <w:pPr>
        <w:numPr>
          <w:ilvl w:val="0"/>
          <w:numId w:val="31"/>
        </w:numPr>
        <w:spacing w:before="100" w:beforeAutospacing="1" w:after="100" w:afterAutospacing="1"/>
        <w:rPr>
          <w:rFonts w:ascii="Times New Roman" w:hAnsi="Times New Roman"/>
          <w:sz w:val="24"/>
          <w:szCs w:val="24"/>
        </w:rPr>
      </w:pPr>
      <w:r w:rsidRPr="006B66BC">
        <w:rPr>
          <w:rFonts w:ascii="Times New Roman" w:hAnsi="Times New Roman"/>
          <w:sz w:val="24"/>
          <w:szCs w:val="24"/>
        </w:rPr>
        <w:t>July 25</w:t>
      </w:r>
    </w:p>
    <w:p w14:paraId="709B9864" w14:textId="77777777" w:rsidR="006B66BC" w:rsidRPr="006B66BC" w:rsidRDefault="006B66BC" w:rsidP="006B66BC">
      <w:pPr>
        <w:spacing w:before="100" w:beforeAutospacing="1" w:after="100" w:afterAutospacing="1"/>
        <w:rPr>
          <w:rFonts w:ascii="Times New Roman" w:hAnsi="Times New Roman"/>
          <w:sz w:val="24"/>
          <w:szCs w:val="24"/>
        </w:rPr>
      </w:pPr>
      <w:r w:rsidRPr="006B66BC">
        <w:rPr>
          <w:rFonts w:ascii="Times New Roman" w:hAnsi="Times New Roman"/>
          <w:i/>
          <w:iCs/>
          <w:sz w:val="24"/>
          <w:szCs w:val="24"/>
        </w:rPr>
        <w:t>The August schedule will be posted in June.</w:t>
      </w:r>
    </w:p>
    <w:p w14:paraId="1C3220AD" w14:textId="77777777" w:rsidR="006B66BC" w:rsidRPr="006B66BC" w:rsidRDefault="006B66BC" w:rsidP="006B66BC">
      <w:pPr>
        <w:rPr>
          <w:rFonts w:ascii="Times New Roman" w:hAnsi="Times New Roman"/>
          <w:sz w:val="24"/>
          <w:szCs w:val="24"/>
        </w:rPr>
      </w:pPr>
      <w:r w:rsidRPr="006B66BC">
        <w:rPr>
          <w:rFonts w:ascii="Times New Roman" w:hAnsi="Times New Roman"/>
          <w:sz w:val="24"/>
          <w:szCs w:val="24"/>
        </w:rPr>
        <w:pict w14:anchorId="0524AEC5">
          <v:rect id="_x0000_i1044" style="width:0;height:1.5pt" o:hralign="center" o:hrstd="t" o:hr="t" fillcolor="#a0a0a0" stroked="f"/>
        </w:pict>
      </w:r>
    </w:p>
    <w:p w14:paraId="4A1C5980" w14:textId="77777777" w:rsidR="006B66BC" w:rsidRPr="006B66BC" w:rsidRDefault="006B66BC" w:rsidP="006B66BC">
      <w:pPr>
        <w:spacing w:before="100" w:beforeAutospacing="1" w:after="100" w:afterAutospacing="1"/>
        <w:outlineLvl w:val="2"/>
        <w:rPr>
          <w:rFonts w:ascii="Times New Roman" w:hAnsi="Times New Roman"/>
          <w:b/>
          <w:bCs/>
          <w:sz w:val="27"/>
          <w:szCs w:val="27"/>
        </w:rPr>
      </w:pPr>
      <w:r w:rsidRPr="006B66BC">
        <w:rPr>
          <w:rFonts w:ascii="Times New Roman" w:hAnsi="Times New Roman"/>
          <w:b/>
          <w:bCs/>
          <w:sz w:val="27"/>
          <w:szCs w:val="27"/>
        </w:rPr>
        <w:t>5. Community Center Activities</w:t>
      </w:r>
    </w:p>
    <w:p w14:paraId="3CA2565F" w14:textId="7980CC1E" w:rsidR="006B66BC" w:rsidRDefault="006B66BC" w:rsidP="006B66BC">
      <w:pPr>
        <w:numPr>
          <w:ilvl w:val="0"/>
          <w:numId w:val="32"/>
        </w:numPr>
        <w:spacing w:before="100" w:beforeAutospacing="1" w:after="100" w:afterAutospacing="1"/>
        <w:rPr>
          <w:rFonts w:ascii="Times New Roman" w:hAnsi="Times New Roman"/>
          <w:sz w:val="24"/>
          <w:szCs w:val="24"/>
        </w:rPr>
      </w:pPr>
      <w:r w:rsidRPr="006B66BC">
        <w:rPr>
          <w:rFonts w:ascii="Times New Roman" w:hAnsi="Times New Roman"/>
          <w:sz w:val="24"/>
          <w:szCs w:val="24"/>
        </w:rPr>
        <w:t xml:space="preserve">Mulch </w:t>
      </w:r>
      <w:r>
        <w:rPr>
          <w:rFonts w:ascii="Times New Roman" w:hAnsi="Times New Roman"/>
          <w:sz w:val="24"/>
          <w:szCs w:val="24"/>
        </w:rPr>
        <w:t xml:space="preserve">ground cover </w:t>
      </w:r>
      <w:r w:rsidRPr="006B66BC">
        <w:rPr>
          <w:rFonts w:ascii="Times New Roman" w:hAnsi="Times New Roman"/>
          <w:sz w:val="24"/>
          <w:szCs w:val="24"/>
        </w:rPr>
        <w:t>and landscaping at the Community Center and other Bonnet public spaces have been completed and will continue to be maintained throughout the summer season.</w:t>
      </w:r>
    </w:p>
    <w:p w14:paraId="5AF4E2FF" w14:textId="47D63EBF" w:rsidR="006B66BC" w:rsidRPr="006B66BC" w:rsidRDefault="006B66BC" w:rsidP="006B66BC">
      <w:pPr>
        <w:numPr>
          <w:ilvl w:val="0"/>
          <w:numId w:val="32"/>
        </w:numPr>
        <w:spacing w:before="100" w:beforeAutospacing="1" w:after="100" w:afterAutospacing="1"/>
        <w:rPr>
          <w:rFonts w:ascii="Times New Roman" w:hAnsi="Times New Roman"/>
          <w:sz w:val="24"/>
          <w:szCs w:val="24"/>
        </w:rPr>
      </w:pPr>
      <w:r>
        <w:rPr>
          <w:rFonts w:ascii="Times New Roman" w:hAnsi="Times New Roman"/>
          <w:sz w:val="24"/>
          <w:szCs w:val="24"/>
        </w:rPr>
        <w:t xml:space="preserve">Dates need to be scheduled for </w:t>
      </w:r>
      <w:r w:rsidR="00216C64">
        <w:rPr>
          <w:rFonts w:ascii="Times New Roman" w:hAnsi="Times New Roman"/>
          <w:sz w:val="24"/>
          <w:szCs w:val="24"/>
        </w:rPr>
        <w:t xml:space="preserve">annual </w:t>
      </w:r>
      <w:r>
        <w:rPr>
          <w:rFonts w:ascii="Times New Roman" w:hAnsi="Times New Roman"/>
          <w:sz w:val="24"/>
          <w:szCs w:val="24"/>
        </w:rPr>
        <w:t>yard sale and bulky waste pickup</w:t>
      </w:r>
      <w:r w:rsidR="00216C64">
        <w:rPr>
          <w:rFonts w:ascii="Times New Roman" w:hAnsi="Times New Roman"/>
          <w:sz w:val="24"/>
          <w:szCs w:val="24"/>
        </w:rPr>
        <w:t xml:space="preserve"> which is t</w:t>
      </w:r>
      <w:r>
        <w:rPr>
          <w:rFonts w:ascii="Times New Roman" w:hAnsi="Times New Roman"/>
          <w:sz w:val="24"/>
          <w:szCs w:val="24"/>
        </w:rPr>
        <w:t>raditional has been in July.</w:t>
      </w:r>
    </w:p>
    <w:p w14:paraId="3AD8504E" w14:textId="77777777" w:rsidR="006B66BC" w:rsidRPr="006B66BC" w:rsidRDefault="006B66BC" w:rsidP="006B66BC">
      <w:pPr>
        <w:spacing w:before="100" w:beforeAutospacing="1" w:after="100" w:afterAutospacing="1"/>
        <w:outlineLvl w:val="3"/>
        <w:rPr>
          <w:rFonts w:ascii="Times New Roman" w:hAnsi="Times New Roman"/>
          <w:b/>
          <w:bCs/>
          <w:sz w:val="24"/>
          <w:szCs w:val="24"/>
        </w:rPr>
      </w:pPr>
      <w:r w:rsidRPr="006B66BC">
        <w:rPr>
          <w:rFonts w:ascii="Times New Roman" w:hAnsi="Times New Roman"/>
          <w:b/>
          <w:bCs/>
          <w:sz w:val="24"/>
          <w:szCs w:val="24"/>
        </w:rPr>
        <w:t>Scheduled Rentals</w:t>
      </w:r>
    </w:p>
    <w:p w14:paraId="178D995B" w14:textId="77777777" w:rsidR="006B66BC" w:rsidRPr="006B66BC" w:rsidRDefault="006B66BC" w:rsidP="006B66BC">
      <w:pPr>
        <w:numPr>
          <w:ilvl w:val="0"/>
          <w:numId w:val="33"/>
        </w:numPr>
        <w:spacing w:before="100" w:beforeAutospacing="1" w:after="100" w:afterAutospacing="1"/>
        <w:rPr>
          <w:rFonts w:ascii="Times New Roman" w:hAnsi="Times New Roman"/>
          <w:sz w:val="24"/>
          <w:szCs w:val="24"/>
        </w:rPr>
      </w:pPr>
      <w:r w:rsidRPr="006B66BC">
        <w:rPr>
          <w:rFonts w:ascii="Times New Roman" w:hAnsi="Times New Roman"/>
          <w:sz w:val="24"/>
          <w:szCs w:val="24"/>
        </w:rPr>
        <w:t>Saturday, May 30</w:t>
      </w:r>
    </w:p>
    <w:p w14:paraId="2E40E372" w14:textId="77777777" w:rsidR="006B66BC" w:rsidRPr="006B66BC" w:rsidRDefault="006B66BC" w:rsidP="006B66BC">
      <w:pPr>
        <w:numPr>
          <w:ilvl w:val="0"/>
          <w:numId w:val="33"/>
        </w:numPr>
        <w:spacing w:before="100" w:beforeAutospacing="1" w:after="100" w:afterAutospacing="1"/>
        <w:rPr>
          <w:rFonts w:ascii="Times New Roman" w:hAnsi="Times New Roman"/>
          <w:sz w:val="24"/>
          <w:szCs w:val="24"/>
        </w:rPr>
      </w:pPr>
      <w:r w:rsidRPr="006B66BC">
        <w:rPr>
          <w:rFonts w:ascii="Times New Roman" w:hAnsi="Times New Roman"/>
          <w:sz w:val="24"/>
          <w:szCs w:val="24"/>
        </w:rPr>
        <w:t>Sunday, May 31</w:t>
      </w:r>
    </w:p>
    <w:p w14:paraId="0A62466A" w14:textId="77777777" w:rsidR="006B66BC" w:rsidRPr="006B66BC" w:rsidRDefault="006B66BC" w:rsidP="006B66BC">
      <w:pPr>
        <w:numPr>
          <w:ilvl w:val="0"/>
          <w:numId w:val="33"/>
        </w:numPr>
        <w:spacing w:before="100" w:beforeAutospacing="1" w:after="100" w:afterAutospacing="1"/>
        <w:rPr>
          <w:rFonts w:ascii="Times New Roman" w:hAnsi="Times New Roman"/>
          <w:sz w:val="24"/>
          <w:szCs w:val="24"/>
        </w:rPr>
      </w:pPr>
      <w:r w:rsidRPr="006B66BC">
        <w:rPr>
          <w:rFonts w:ascii="Times New Roman" w:hAnsi="Times New Roman"/>
          <w:sz w:val="24"/>
          <w:szCs w:val="24"/>
        </w:rPr>
        <w:t>Saturday, June 13</w:t>
      </w:r>
    </w:p>
    <w:p w14:paraId="7733F43F" w14:textId="77777777" w:rsidR="006B66BC" w:rsidRPr="006B66BC" w:rsidRDefault="006B66BC" w:rsidP="006B66BC">
      <w:pPr>
        <w:numPr>
          <w:ilvl w:val="0"/>
          <w:numId w:val="33"/>
        </w:numPr>
        <w:spacing w:before="100" w:beforeAutospacing="1" w:after="100" w:afterAutospacing="1"/>
        <w:rPr>
          <w:rFonts w:ascii="Times New Roman" w:hAnsi="Times New Roman"/>
          <w:sz w:val="24"/>
          <w:szCs w:val="24"/>
        </w:rPr>
      </w:pPr>
      <w:r w:rsidRPr="006B66BC">
        <w:rPr>
          <w:rFonts w:ascii="Times New Roman" w:hAnsi="Times New Roman"/>
          <w:sz w:val="24"/>
          <w:szCs w:val="24"/>
        </w:rPr>
        <w:t>Saturday, August 15</w:t>
      </w:r>
    </w:p>
    <w:p w14:paraId="1F2E0761" w14:textId="77777777" w:rsidR="006B66BC" w:rsidRPr="006B66BC" w:rsidRDefault="006B66BC" w:rsidP="006B66BC">
      <w:pPr>
        <w:rPr>
          <w:rFonts w:ascii="Times New Roman" w:hAnsi="Times New Roman"/>
          <w:sz w:val="24"/>
          <w:szCs w:val="24"/>
        </w:rPr>
      </w:pPr>
      <w:r w:rsidRPr="006B66BC">
        <w:rPr>
          <w:rFonts w:ascii="Times New Roman" w:hAnsi="Times New Roman"/>
          <w:sz w:val="24"/>
          <w:szCs w:val="24"/>
        </w:rPr>
        <w:pict w14:anchorId="6B51812C">
          <v:rect id="_x0000_i1045" style="width:0;height:1.5pt" o:hralign="center" o:hrstd="t" o:hr="t" fillcolor="#a0a0a0" stroked="f"/>
        </w:pict>
      </w:r>
    </w:p>
    <w:p w14:paraId="43DDDCB2" w14:textId="77777777" w:rsidR="006B66BC" w:rsidRPr="006B66BC" w:rsidRDefault="006B66BC" w:rsidP="006B66BC">
      <w:pPr>
        <w:spacing w:before="100" w:beforeAutospacing="1" w:after="100" w:afterAutospacing="1"/>
        <w:outlineLvl w:val="2"/>
        <w:rPr>
          <w:rFonts w:ascii="Times New Roman" w:hAnsi="Times New Roman"/>
          <w:b/>
          <w:bCs/>
          <w:sz w:val="27"/>
          <w:szCs w:val="27"/>
        </w:rPr>
      </w:pPr>
      <w:r w:rsidRPr="006B66BC">
        <w:rPr>
          <w:rFonts w:ascii="Times New Roman" w:hAnsi="Times New Roman"/>
          <w:b/>
          <w:bCs/>
          <w:sz w:val="27"/>
          <w:szCs w:val="27"/>
        </w:rPr>
        <w:t>6. Culvert Update</w:t>
      </w:r>
    </w:p>
    <w:p w14:paraId="316864F1" w14:textId="77777777" w:rsidR="006B66BC" w:rsidRPr="006B66BC" w:rsidRDefault="006B66BC" w:rsidP="006B66BC">
      <w:pPr>
        <w:numPr>
          <w:ilvl w:val="0"/>
          <w:numId w:val="34"/>
        </w:numPr>
        <w:spacing w:before="100" w:beforeAutospacing="1" w:after="100" w:afterAutospacing="1"/>
        <w:rPr>
          <w:rFonts w:ascii="Times New Roman" w:hAnsi="Times New Roman"/>
          <w:sz w:val="24"/>
          <w:szCs w:val="24"/>
        </w:rPr>
      </w:pPr>
      <w:r w:rsidRPr="006B66BC">
        <w:rPr>
          <w:rFonts w:ascii="Times New Roman" w:hAnsi="Times New Roman"/>
          <w:sz w:val="24"/>
          <w:szCs w:val="24"/>
        </w:rPr>
        <w:t>The culvert continues to flow without interruption.</w:t>
      </w:r>
    </w:p>
    <w:p w14:paraId="0CF547F2" w14:textId="77777777" w:rsidR="006B66BC" w:rsidRPr="006B66BC" w:rsidRDefault="006B66BC" w:rsidP="006B66BC">
      <w:pPr>
        <w:numPr>
          <w:ilvl w:val="0"/>
          <w:numId w:val="34"/>
        </w:numPr>
        <w:spacing w:before="100" w:beforeAutospacing="1" w:after="100" w:afterAutospacing="1"/>
        <w:rPr>
          <w:rFonts w:ascii="Times New Roman" w:hAnsi="Times New Roman"/>
          <w:sz w:val="24"/>
          <w:szCs w:val="24"/>
        </w:rPr>
      </w:pPr>
      <w:r w:rsidRPr="006B66BC">
        <w:rPr>
          <w:rFonts w:ascii="Times New Roman" w:hAnsi="Times New Roman"/>
          <w:sz w:val="24"/>
          <w:szCs w:val="24"/>
        </w:rPr>
        <w:t>I met with Deb from George Sherman Excavation to discuss estimates for culvert maintenance. The company is capable of handling both routine maintenance and emergency storm surge work. However, similar to the previous contractor, pricing can only be provided on an hourly basis due to the variable scope of work involved.</w:t>
      </w:r>
    </w:p>
    <w:p w14:paraId="38D5D2F3" w14:textId="77777777" w:rsidR="006B66BC" w:rsidRPr="006B66BC" w:rsidRDefault="006B66BC" w:rsidP="006B66BC">
      <w:pPr>
        <w:rPr>
          <w:rFonts w:ascii="Times New Roman" w:hAnsi="Times New Roman"/>
          <w:sz w:val="24"/>
          <w:szCs w:val="24"/>
        </w:rPr>
      </w:pPr>
      <w:r w:rsidRPr="006B66BC">
        <w:rPr>
          <w:rFonts w:ascii="Times New Roman" w:hAnsi="Times New Roman"/>
          <w:sz w:val="24"/>
          <w:szCs w:val="24"/>
        </w:rPr>
        <w:pict w14:anchorId="30D56B5F">
          <v:rect id="_x0000_i1046" style="width:0;height:1.5pt" o:hralign="center" o:hrstd="t" o:hr="t" fillcolor="#a0a0a0" stroked="f"/>
        </w:pict>
      </w:r>
    </w:p>
    <w:p w14:paraId="7E0A8B6A" w14:textId="77777777" w:rsidR="006B66BC" w:rsidRPr="006B66BC" w:rsidRDefault="006B66BC" w:rsidP="006B66BC">
      <w:pPr>
        <w:spacing w:before="100" w:beforeAutospacing="1" w:after="100" w:afterAutospacing="1"/>
        <w:outlineLvl w:val="2"/>
        <w:rPr>
          <w:rFonts w:ascii="Times New Roman" w:hAnsi="Times New Roman"/>
          <w:b/>
          <w:bCs/>
          <w:sz w:val="27"/>
          <w:szCs w:val="27"/>
        </w:rPr>
      </w:pPr>
      <w:r w:rsidRPr="006B66BC">
        <w:rPr>
          <w:rFonts w:ascii="Times New Roman" w:hAnsi="Times New Roman"/>
          <w:b/>
          <w:bCs/>
          <w:sz w:val="27"/>
          <w:szCs w:val="27"/>
        </w:rPr>
        <w:t>7. Kids Camp Update</w:t>
      </w:r>
    </w:p>
    <w:p w14:paraId="75936B39" w14:textId="77777777" w:rsidR="006B66BC" w:rsidRPr="006B66BC" w:rsidRDefault="006B66BC" w:rsidP="006B66BC">
      <w:pPr>
        <w:numPr>
          <w:ilvl w:val="0"/>
          <w:numId w:val="35"/>
        </w:numPr>
        <w:spacing w:before="100" w:beforeAutospacing="1" w:after="100" w:afterAutospacing="1"/>
        <w:rPr>
          <w:rFonts w:ascii="Times New Roman" w:hAnsi="Times New Roman"/>
          <w:sz w:val="24"/>
          <w:szCs w:val="24"/>
        </w:rPr>
      </w:pPr>
      <w:r w:rsidRPr="006B66BC">
        <w:rPr>
          <w:rFonts w:ascii="Times New Roman" w:hAnsi="Times New Roman"/>
          <w:sz w:val="24"/>
          <w:szCs w:val="24"/>
        </w:rPr>
        <w:t>PayPal payment processing has been established.</w:t>
      </w:r>
    </w:p>
    <w:p w14:paraId="33856484" w14:textId="77777777" w:rsidR="006B66BC" w:rsidRPr="006B66BC" w:rsidRDefault="006B66BC" w:rsidP="006B66BC">
      <w:pPr>
        <w:numPr>
          <w:ilvl w:val="0"/>
          <w:numId w:val="35"/>
        </w:numPr>
        <w:spacing w:before="100" w:beforeAutospacing="1" w:after="100" w:afterAutospacing="1"/>
        <w:rPr>
          <w:rFonts w:ascii="Times New Roman" w:hAnsi="Times New Roman"/>
          <w:sz w:val="24"/>
          <w:szCs w:val="24"/>
        </w:rPr>
      </w:pPr>
      <w:r w:rsidRPr="006B66BC">
        <w:rPr>
          <w:rFonts w:ascii="Times New Roman" w:hAnsi="Times New Roman"/>
          <w:sz w:val="24"/>
          <w:szCs w:val="24"/>
        </w:rPr>
        <w:t>Several families have already registered.</w:t>
      </w:r>
    </w:p>
    <w:p w14:paraId="1F6DEAB4" w14:textId="77777777" w:rsidR="006B66BC" w:rsidRPr="006B66BC" w:rsidRDefault="006B66BC" w:rsidP="006B66BC">
      <w:pPr>
        <w:numPr>
          <w:ilvl w:val="0"/>
          <w:numId w:val="35"/>
        </w:numPr>
        <w:spacing w:before="100" w:beforeAutospacing="1" w:after="100" w:afterAutospacing="1"/>
        <w:rPr>
          <w:rFonts w:ascii="Times New Roman" w:hAnsi="Times New Roman"/>
          <w:sz w:val="24"/>
          <w:szCs w:val="24"/>
        </w:rPr>
      </w:pPr>
      <w:r w:rsidRPr="006B66BC">
        <w:rPr>
          <w:rFonts w:ascii="Times New Roman" w:hAnsi="Times New Roman"/>
          <w:sz w:val="24"/>
          <w:szCs w:val="24"/>
        </w:rPr>
        <w:t>The two camp co-directors will be returning for the 2026 season.</w:t>
      </w:r>
    </w:p>
    <w:p w14:paraId="56D1D18F" w14:textId="77777777" w:rsidR="006B66BC" w:rsidRPr="006B66BC" w:rsidRDefault="006B66BC" w:rsidP="006B66BC">
      <w:pPr>
        <w:numPr>
          <w:ilvl w:val="0"/>
          <w:numId w:val="35"/>
        </w:numPr>
        <w:spacing w:before="100" w:beforeAutospacing="1" w:after="100" w:afterAutospacing="1"/>
        <w:rPr>
          <w:rFonts w:ascii="Times New Roman" w:hAnsi="Times New Roman"/>
          <w:sz w:val="24"/>
          <w:szCs w:val="24"/>
        </w:rPr>
      </w:pPr>
      <w:r w:rsidRPr="006B66BC">
        <w:rPr>
          <w:rFonts w:ascii="Times New Roman" w:hAnsi="Times New Roman"/>
          <w:sz w:val="24"/>
          <w:szCs w:val="24"/>
        </w:rPr>
        <w:t>Camp counselor applications are currently being accepted.</w:t>
      </w:r>
    </w:p>
    <w:p w14:paraId="4A613071" w14:textId="77777777" w:rsidR="006B66BC" w:rsidRPr="006B66BC" w:rsidRDefault="006B66BC" w:rsidP="006B66BC">
      <w:pPr>
        <w:rPr>
          <w:rFonts w:ascii="Times New Roman" w:hAnsi="Times New Roman"/>
          <w:sz w:val="24"/>
          <w:szCs w:val="24"/>
        </w:rPr>
      </w:pPr>
      <w:r w:rsidRPr="006B66BC">
        <w:rPr>
          <w:rFonts w:ascii="Times New Roman" w:hAnsi="Times New Roman"/>
          <w:sz w:val="24"/>
          <w:szCs w:val="24"/>
        </w:rPr>
        <w:pict w14:anchorId="0684F50E">
          <v:rect id="_x0000_i1047" style="width:0;height:1.5pt" o:hralign="center" o:hrstd="t" o:hr="t" fillcolor="#a0a0a0" stroked="f"/>
        </w:pict>
      </w:r>
    </w:p>
    <w:p w14:paraId="0D8C428F" w14:textId="77777777" w:rsidR="006B66BC" w:rsidRPr="006B66BC" w:rsidRDefault="006B66BC" w:rsidP="006B66BC">
      <w:pPr>
        <w:spacing w:before="100" w:beforeAutospacing="1" w:after="100" w:afterAutospacing="1"/>
        <w:outlineLvl w:val="2"/>
        <w:rPr>
          <w:rFonts w:ascii="Times New Roman" w:hAnsi="Times New Roman"/>
          <w:b/>
          <w:bCs/>
          <w:sz w:val="27"/>
          <w:szCs w:val="27"/>
        </w:rPr>
      </w:pPr>
      <w:r w:rsidRPr="006B66BC">
        <w:rPr>
          <w:rFonts w:ascii="Times New Roman" w:hAnsi="Times New Roman"/>
          <w:b/>
          <w:bCs/>
          <w:sz w:val="27"/>
          <w:szCs w:val="27"/>
        </w:rPr>
        <w:t>8. Miscellaneous</w:t>
      </w:r>
    </w:p>
    <w:p w14:paraId="58E223D1" w14:textId="77777777" w:rsidR="006B66BC" w:rsidRPr="006B66BC" w:rsidRDefault="006B66BC" w:rsidP="006B66BC">
      <w:pPr>
        <w:spacing w:before="100" w:beforeAutospacing="1" w:after="100" w:afterAutospacing="1"/>
        <w:rPr>
          <w:rFonts w:ascii="Times New Roman" w:hAnsi="Times New Roman"/>
          <w:sz w:val="24"/>
          <w:szCs w:val="24"/>
        </w:rPr>
      </w:pPr>
      <w:r w:rsidRPr="006B66BC">
        <w:rPr>
          <w:rFonts w:ascii="Times New Roman" w:hAnsi="Times New Roman"/>
          <w:sz w:val="24"/>
          <w:szCs w:val="24"/>
        </w:rPr>
        <w:t>The following District Manager requests, phone calls, and emails have been addressed and closed out within the past fifteen (15) days:</w:t>
      </w:r>
    </w:p>
    <w:p w14:paraId="7684E7C8" w14:textId="77777777" w:rsidR="006B66BC" w:rsidRPr="006B66BC" w:rsidRDefault="006B66BC" w:rsidP="006B66BC">
      <w:pPr>
        <w:numPr>
          <w:ilvl w:val="0"/>
          <w:numId w:val="36"/>
        </w:numPr>
        <w:spacing w:before="100" w:beforeAutospacing="1" w:after="100" w:afterAutospacing="1"/>
        <w:rPr>
          <w:rFonts w:ascii="Times New Roman" w:hAnsi="Times New Roman"/>
          <w:sz w:val="24"/>
          <w:szCs w:val="24"/>
        </w:rPr>
      </w:pPr>
      <w:r w:rsidRPr="006B66BC">
        <w:rPr>
          <w:rFonts w:ascii="Times New Roman" w:hAnsi="Times New Roman"/>
          <w:sz w:val="24"/>
          <w:szCs w:val="24"/>
        </w:rPr>
        <w:t>BSFD tax-related questions</w:t>
      </w:r>
    </w:p>
    <w:p w14:paraId="63BCE235" w14:textId="77777777" w:rsidR="006B66BC" w:rsidRPr="006B66BC" w:rsidRDefault="006B66BC" w:rsidP="006B66BC">
      <w:pPr>
        <w:numPr>
          <w:ilvl w:val="0"/>
          <w:numId w:val="36"/>
        </w:numPr>
        <w:spacing w:before="100" w:beforeAutospacing="1" w:after="100" w:afterAutospacing="1"/>
        <w:rPr>
          <w:rFonts w:ascii="Times New Roman" w:hAnsi="Times New Roman"/>
          <w:sz w:val="24"/>
          <w:szCs w:val="24"/>
        </w:rPr>
      </w:pPr>
      <w:r w:rsidRPr="006B66BC">
        <w:rPr>
          <w:rFonts w:ascii="Times New Roman" w:hAnsi="Times New Roman"/>
          <w:sz w:val="24"/>
          <w:szCs w:val="24"/>
        </w:rPr>
        <w:t>Community Center rental inquiries</w:t>
      </w:r>
    </w:p>
    <w:p w14:paraId="603F0383" w14:textId="77777777" w:rsidR="006B66BC" w:rsidRPr="006B66BC" w:rsidRDefault="006B66BC" w:rsidP="006B66BC">
      <w:pPr>
        <w:numPr>
          <w:ilvl w:val="0"/>
          <w:numId w:val="36"/>
        </w:numPr>
        <w:spacing w:before="100" w:beforeAutospacing="1" w:after="100" w:afterAutospacing="1"/>
        <w:rPr>
          <w:rFonts w:ascii="Times New Roman" w:hAnsi="Times New Roman"/>
          <w:sz w:val="24"/>
          <w:szCs w:val="24"/>
        </w:rPr>
      </w:pPr>
      <w:r w:rsidRPr="006B66BC">
        <w:rPr>
          <w:rFonts w:ascii="Times New Roman" w:hAnsi="Times New Roman"/>
          <w:sz w:val="24"/>
          <w:szCs w:val="24"/>
        </w:rPr>
        <w:t>Trash tote replacement requests</w:t>
      </w:r>
    </w:p>
    <w:p w14:paraId="6C76A6E2" w14:textId="77777777" w:rsidR="006B66BC" w:rsidRPr="006B66BC" w:rsidRDefault="006B66BC" w:rsidP="006B66BC">
      <w:pPr>
        <w:rPr>
          <w:rFonts w:ascii="Times New Roman" w:hAnsi="Times New Roman"/>
          <w:sz w:val="24"/>
          <w:szCs w:val="24"/>
        </w:rPr>
      </w:pPr>
      <w:r w:rsidRPr="006B66BC">
        <w:rPr>
          <w:rFonts w:ascii="Times New Roman" w:hAnsi="Times New Roman"/>
          <w:sz w:val="24"/>
          <w:szCs w:val="24"/>
        </w:rPr>
        <w:pict w14:anchorId="35B9CFE3">
          <v:rect id="_x0000_i1048" style="width:0;height:1.5pt" o:hralign="center" o:hrstd="t" o:hr="t" fillcolor="#a0a0a0" stroked="f"/>
        </w:pict>
      </w:r>
    </w:p>
    <w:p w14:paraId="1EED1454" w14:textId="77777777" w:rsidR="006B66BC" w:rsidRPr="006B66BC" w:rsidRDefault="006B66BC" w:rsidP="006B66BC">
      <w:pPr>
        <w:spacing w:before="100" w:beforeAutospacing="1" w:after="100" w:afterAutospacing="1"/>
        <w:rPr>
          <w:rFonts w:ascii="Times New Roman" w:hAnsi="Times New Roman"/>
          <w:sz w:val="24"/>
          <w:szCs w:val="24"/>
        </w:rPr>
      </w:pPr>
      <w:r w:rsidRPr="006B66BC">
        <w:rPr>
          <w:rFonts w:ascii="Times New Roman" w:hAnsi="Times New Roman"/>
          <w:sz w:val="24"/>
          <w:szCs w:val="24"/>
        </w:rPr>
        <w:t>Please let me know if you have any questions or comments.</w:t>
      </w:r>
    </w:p>
    <w:p w14:paraId="0831A779" w14:textId="77777777" w:rsidR="006B66BC" w:rsidRPr="006B66BC" w:rsidRDefault="006B66BC" w:rsidP="006B66BC">
      <w:pPr>
        <w:spacing w:before="100" w:beforeAutospacing="1" w:after="100" w:afterAutospacing="1"/>
        <w:rPr>
          <w:rFonts w:ascii="Times New Roman" w:hAnsi="Times New Roman"/>
          <w:sz w:val="24"/>
          <w:szCs w:val="24"/>
        </w:rPr>
      </w:pPr>
      <w:r w:rsidRPr="006B66BC">
        <w:rPr>
          <w:rFonts w:ascii="Times New Roman" w:hAnsi="Times New Roman"/>
          <w:sz w:val="24"/>
          <w:szCs w:val="24"/>
        </w:rPr>
        <w:t>Thank you,</w:t>
      </w:r>
      <w:r w:rsidRPr="006B66BC">
        <w:rPr>
          <w:rFonts w:ascii="Times New Roman" w:hAnsi="Times New Roman"/>
          <w:sz w:val="24"/>
          <w:szCs w:val="24"/>
        </w:rPr>
        <w:br/>
        <w:t>Mark</w:t>
      </w:r>
    </w:p>
    <w:p w14:paraId="73F26EF9" w14:textId="77777777" w:rsidR="006B66BC" w:rsidRPr="006B66BC" w:rsidRDefault="006B66BC" w:rsidP="006B66BC">
      <w:pPr>
        <w:spacing w:before="100" w:beforeAutospacing="1" w:after="100" w:afterAutospacing="1"/>
        <w:rPr>
          <w:rFonts w:ascii="Times New Roman" w:hAnsi="Times New Roman"/>
          <w:sz w:val="24"/>
          <w:szCs w:val="24"/>
        </w:rPr>
      </w:pPr>
      <w:r w:rsidRPr="006B66BC">
        <w:rPr>
          <w:rFonts w:ascii="Times New Roman" w:hAnsi="Times New Roman"/>
          <w:i/>
          <w:iCs/>
          <w:sz w:val="24"/>
          <w:szCs w:val="24"/>
        </w:rPr>
        <w:t>This monthly status report was prepared with the assistance of ChatGPT.</w:t>
      </w:r>
    </w:p>
    <w:sectPr w:rsidR="006B66BC" w:rsidRPr="006B66BC" w:rsidSect="00F37651">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960" w:footer="9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6F78" w14:textId="77777777" w:rsidR="00794647" w:rsidRDefault="00794647">
      <w:r>
        <w:separator/>
      </w:r>
    </w:p>
    <w:p w14:paraId="76BC3252" w14:textId="77777777" w:rsidR="00794647" w:rsidRDefault="00794647"/>
  </w:endnote>
  <w:endnote w:type="continuationSeparator" w:id="0">
    <w:p w14:paraId="2B8CB88A" w14:textId="77777777" w:rsidR="00794647" w:rsidRDefault="00794647">
      <w:r>
        <w:continuationSeparator/>
      </w:r>
    </w:p>
    <w:p w14:paraId="5090624B" w14:textId="77777777" w:rsidR="00794647" w:rsidRDefault="00794647"/>
  </w:endnote>
  <w:endnote w:type="continuationNotice" w:id="1">
    <w:p w14:paraId="00588EFE" w14:textId="77777777" w:rsidR="00794647" w:rsidRDefault="007946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CBBC" w14:textId="77777777" w:rsidR="005673B8" w:rsidRDefault="005673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6D4CFDA" w14:textId="77777777" w:rsidR="005673B8" w:rsidRDefault="005673B8">
    <w:pPr>
      <w:pStyle w:val="Footer"/>
    </w:pPr>
  </w:p>
  <w:p w14:paraId="4D36AEE5" w14:textId="77777777" w:rsidR="005673B8" w:rsidRDefault="005673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3A47" w14:textId="77777777" w:rsidR="005673B8" w:rsidRDefault="005673B8">
    <w:pPr>
      <w:pStyle w:val="Footer"/>
      <w:pBdr>
        <w:top w:val="single" w:sz="6" w:space="2" w:color="auto"/>
      </w:pBdr>
      <w:ind w:left="4080" w:right="4080"/>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112A30A" w14:textId="77777777" w:rsidR="005673B8" w:rsidRDefault="005673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0EC0" w14:textId="77777777" w:rsidR="005673B8" w:rsidRDefault="005673B8">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8D04" w14:textId="77777777" w:rsidR="00794647" w:rsidRDefault="00794647">
      <w:r>
        <w:separator/>
      </w:r>
    </w:p>
    <w:p w14:paraId="791BBAE6" w14:textId="77777777" w:rsidR="00794647" w:rsidRDefault="00794647"/>
  </w:footnote>
  <w:footnote w:type="continuationSeparator" w:id="0">
    <w:p w14:paraId="5D59DB83" w14:textId="77777777" w:rsidR="00794647" w:rsidRDefault="00794647">
      <w:r>
        <w:continuationSeparator/>
      </w:r>
    </w:p>
    <w:p w14:paraId="5B472879" w14:textId="77777777" w:rsidR="00794647" w:rsidRDefault="00794647"/>
  </w:footnote>
  <w:footnote w:type="continuationNotice" w:id="1">
    <w:p w14:paraId="1DACD166" w14:textId="77777777" w:rsidR="00794647" w:rsidRDefault="007946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4C108" w14:textId="77777777" w:rsidR="00C27A2E" w:rsidRDefault="00C27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FD07" w14:textId="77777777" w:rsidR="00C27A2E" w:rsidRDefault="00C27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6DC0" w14:textId="77777777" w:rsidR="00C27A2E" w:rsidRDefault="00C27A2E">
    <w:pPr>
      <w:pStyle w:val="Header"/>
    </w:pPr>
  </w:p>
</w:hdr>
</file>

<file path=word/intelligence2.xml><?xml version="1.0" encoding="utf-8"?>
<int2:intelligence xmlns:int2="http://schemas.microsoft.com/office/intelligence/2020/intelligence" xmlns:oel="http://schemas.microsoft.com/office/2019/extlst">
  <int2:observations>
    <int2:textHash int2:hashCode="eN0yAilYVape03" int2:id="sRfNUKQH">
      <int2:state int2:value="Rejected" int2:type="LegacyProofing"/>
    </int2:textHash>
    <int2:entireDocument int2:id="dTJMDB7G">
      <int2:extLst>
        <oel:ext uri="E302BA01-7950-474C-9AD3-286E660C40A8">
          <int2:similaritySummary int2:version="1" int2:runId="1741357344566" int2:tilesCheckedInThisRun="38" int2:totalNumOfTiles="38" int2:similarityAnnotationCount="0" int2:numWords="268" int2:numFlaggedWords="0"/>
        </oel:ext>
      </int2:extLst>
    </int2:entireDocument>
  </int2:observations>
  <int2:intelligenceSettings>
    <int2:extLst>
      <oel:ext uri="74B372B9-2EFF-4315-9A3F-32BA87CA82B1">
        <int2:goals int2:version="1" int2:formality="1"/>
      </oel:ext>
    </int2:extLst>
  </int2:intelligenceSettings>
  <int2:onDemandWorkflows>
    <int2:onDemandWorkflow int2:type="SimilarityCheck" int2:paragraphVersions="0C10F3C3-35ABC65C 43AE93B6-03DA2A61 1B658037-77777777 02382A15-77777777 3FB31423-77777777 4508633F-77777777 6DD43091-40E13468 4CCBC107-77777777 3FB8F5AC-2DB384BA 1387C400-77777777 5A76F26A-31C38DFA 76C18118-68E31F8C 7D152A7B-2F511D0B 7EF793AC-364D36D4 426E1149-599ACF31 57D3470A-7C8528D9 39906995-7C0EA31B 52FCB0EF-47CA9F26 24170A4C-77777777 04E4A222-2A2595FB 46923565-52E25611 0F638758-496F2220 31585667-7A8DA55B 5E3F54D5-6454E79B 321CEEF6-27338A3A 662DD4B6-1B03E653 1BF3BDCB-0C233E22 164A336F-701E5B4E 7A29DA5A-57173BA7 02627F05-32CA0A39 43EF5973-172F082C 0FA19BC8-577F7E1D 0B16430C-2F64692E 6A539A65-77777777 577F7BAA-639871D3 7EB44A67-57E97F7A 4E6B5C0E-393A9160 11EA5A15-77777777 7D1EF014-2B4C2E26 2CF1737D-36E03C2E 2983AD9C-2CA27CBE 486B1CB3-7081635F 51145A47-4348517E 66DDF2BC-578C08EF 23A1DE8F-0A34BF6C 38D2062C-77777777 60BD6978-7016E166 77E7E4C7-77777777 24DBFE3C-05B7D15F 3287FD07-77777777 52A46DC0-77777777 70D4C108-77777777 49D23A47-77777777 2112A30A-77777777 668D0EC0-77777777 4E40CBBC-77777777 26D4CFDA-77777777 4D36AEE5-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DFA"/>
    <w:multiLevelType w:val="hybridMultilevel"/>
    <w:tmpl w:val="23A01694"/>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 w15:restartNumberingAfterBreak="0">
    <w:nsid w:val="04B37D5C"/>
    <w:multiLevelType w:val="multilevel"/>
    <w:tmpl w:val="0506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C14D4"/>
    <w:multiLevelType w:val="multilevel"/>
    <w:tmpl w:val="99A2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C48FE"/>
    <w:multiLevelType w:val="multilevel"/>
    <w:tmpl w:val="D626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3450B"/>
    <w:multiLevelType w:val="multilevel"/>
    <w:tmpl w:val="F7A6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52FD9"/>
    <w:multiLevelType w:val="multilevel"/>
    <w:tmpl w:val="AE7C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10024"/>
    <w:multiLevelType w:val="hybridMultilevel"/>
    <w:tmpl w:val="045204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952AB6"/>
    <w:multiLevelType w:val="multilevel"/>
    <w:tmpl w:val="87DC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222FD"/>
    <w:multiLevelType w:val="hybridMultilevel"/>
    <w:tmpl w:val="DC928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7927011"/>
    <w:multiLevelType w:val="multilevel"/>
    <w:tmpl w:val="3A78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2A2F54"/>
    <w:multiLevelType w:val="multilevel"/>
    <w:tmpl w:val="D5FE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E00E8"/>
    <w:multiLevelType w:val="multilevel"/>
    <w:tmpl w:val="DBE6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F47B4"/>
    <w:multiLevelType w:val="hybridMultilevel"/>
    <w:tmpl w:val="D7580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4C77BC"/>
    <w:multiLevelType w:val="multilevel"/>
    <w:tmpl w:val="8E5E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91544A"/>
    <w:multiLevelType w:val="hybridMultilevel"/>
    <w:tmpl w:val="26948430"/>
    <w:lvl w:ilvl="0" w:tplc="4120BF4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152E18"/>
    <w:multiLevelType w:val="hybridMultilevel"/>
    <w:tmpl w:val="B854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80465"/>
    <w:multiLevelType w:val="multilevel"/>
    <w:tmpl w:val="928E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056D76"/>
    <w:multiLevelType w:val="multilevel"/>
    <w:tmpl w:val="3F80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C34752"/>
    <w:multiLevelType w:val="multilevel"/>
    <w:tmpl w:val="A688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447A8B"/>
    <w:multiLevelType w:val="multilevel"/>
    <w:tmpl w:val="EA5A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616A9A"/>
    <w:multiLevelType w:val="multilevel"/>
    <w:tmpl w:val="AC94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671965"/>
    <w:multiLevelType w:val="multilevel"/>
    <w:tmpl w:val="ED8E0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503B6D"/>
    <w:multiLevelType w:val="multilevel"/>
    <w:tmpl w:val="149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88044A"/>
    <w:multiLevelType w:val="multilevel"/>
    <w:tmpl w:val="5F304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966D3"/>
    <w:multiLevelType w:val="hybridMultilevel"/>
    <w:tmpl w:val="FFFFFFFF"/>
    <w:lvl w:ilvl="0" w:tplc="AA78497C">
      <w:start w:val="1"/>
      <w:numFmt w:val="decimal"/>
      <w:lvlText w:val="%1."/>
      <w:lvlJc w:val="left"/>
      <w:pPr>
        <w:ind w:left="1080" w:hanging="360"/>
      </w:pPr>
    </w:lvl>
    <w:lvl w:ilvl="1" w:tplc="99BC6BD4">
      <w:start w:val="1"/>
      <w:numFmt w:val="lowerLetter"/>
      <w:lvlText w:val="%2."/>
      <w:lvlJc w:val="left"/>
      <w:pPr>
        <w:ind w:left="1800" w:hanging="360"/>
      </w:pPr>
    </w:lvl>
    <w:lvl w:ilvl="2" w:tplc="379E04F6">
      <w:start w:val="1"/>
      <w:numFmt w:val="lowerRoman"/>
      <w:lvlText w:val="%3."/>
      <w:lvlJc w:val="right"/>
      <w:pPr>
        <w:ind w:left="2520" w:hanging="180"/>
      </w:pPr>
    </w:lvl>
    <w:lvl w:ilvl="3" w:tplc="93CA5660">
      <w:start w:val="1"/>
      <w:numFmt w:val="decimal"/>
      <w:lvlText w:val="%4."/>
      <w:lvlJc w:val="left"/>
      <w:pPr>
        <w:ind w:left="3240" w:hanging="360"/>
      </w:pPr>
    </w:lvl>
    <w:lvl w:ilvl="4" w:tplc="22A203EE">
      <w:start w:val="1"/>
      <w:numFmt w:val="lowerLetter"/>
      <w:lvlText w:val="%5."/>
      <w:lvlJc w:val="left"/>
      <w:pPr>
        <w:ind w:left="3960" w:hanging="360"/>
      </w:pPr>
    </w:lvl>
    <w:lvl w:ilvl="5" w:tplc="0F8828B4">
      <w:start w:val="1"/>
      <w:numFmt w:val="lowerRoman"/>
      <w:lvlText w:val="%6."/>
      <w:lvlJc w:val="right"/>
      <w:pPr>
        <w:ind w:left="4680" w:hanging="180"/>
      </w:pPr>
    </w:lvl>
    <w:lvl w:ilvl="6" w:tplc="E3FA8BDE">
      <w:start w:val="1"/>
      <w:numFmt w:val="decimal"/>
      <w:lvlText w:val="%7."/>
      <w:lvlJc w:val="left"/>
      <w:pPr>
        <w:ind w:left="5400" w:hanging="360"/>
      </w:pPr>
    </w:lvl>
    <w:lvl w:ilvl="7" w:tplc="6ABC3BF0">
      <w:start w:val="1"/>
      <w:numFmt w:val="lowerLetter"/>
      <w:lvlText w:val="%8."/>
      <w:lvlJc w:val="left"/>
      <w:pPr>
        <w:ind w:left="6120" w:hanging="360"/>
      </w:pPr>
    </w:lvl>
    <w:lvl w:ilvl="8" w:tplc="ECC85620">
      <w:start w:val="1"/>
      <w:numFmt w:val="lowerRoman"/>
      <w:lvlText w:val="%9."/>
      <w:lvlJc w:val="right"/>
      <w:pPr>
        <w:ind w:left="6840" w:hanging="180"/>
      </w:pPr>
    </w:lvl>
  </w:abstractNum>
  <w:abstractNum w:abstractNumId="25" w15:restartNumberingAfterBreak="0">
    <w:nsid w:val="4CDC60E0"/>
    <w:multiLevelType w:val="multilevel"/>
    <w:tmpl w:val="8BCE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137763"/>
    <w:multiLevelType w:val="multilevel"/>
    <w:tmpl w:val="A08A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512FBB"/>
    <w:multiLevelType w:val="multilevel"/>
    <w:tmpl w:val="8A4C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E4258D"/>
    <w:multiLevelType w:val="hybridMultilevel"/>
    <w:tmpl w:val="AD844B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120F93"/>
    <w:multiLevelType w:val="hybridMultilevel"/>
    <w:tmpl w:val="62BC6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87068A"/>
    <w:multiLevelType w:val="multilevel"/>
    <w:tmpl w:val="1DD0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450997"/>
    <w:multiLevelType w:val="multilevel"/>
    <w:tmpl w:val="1E06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110A0A"/>
    <w:multiLevelType w:val="multilevel"/>
    <w:tmpl w:val="9120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6342DF"/>
    <w:multiLevelType w:val="multilevel"/>
    <w:tmpl w:val="3BB4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0A2EBB"/>
    <w:multiLevelType w:val="multilevel"/>
    <w:tmpl w:val="D032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DE36A8"/>
    <w:multiLevelType w:val="hybridMultilevel"/>
    <w:tmpl w:val="ED6E1F3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60590">
    <w:abstractNumId w:val="8"/>
  </w:num>
  <w:num w:numId="2" w16cid:durableId="1507742318">
    <w:abstractNumId w:val="0"/>
  </w:num>
  <w:num w:numId="3" w16cid:durableId="1201013683">
    <w:abstractNumId w:val="14"/>
  </w:num>
  <w:num w:numId="4" w16cid:durableId="994066848">
    <w:abstractNumId w:val="28"/>
  </w:num>
  <w:num w:numId="5" w16cid:durableId="1555580733">
    <w:abstractNumId w:val="12"/>
  </w:num>
  <w:num w:numId="6" w16cid:durableId="1804928533">
    <w:abstractNumId w:val="35"/>
  </w:num>
  <w:num w:numId="7" w16cid:durableId="2083991119">
    <w:abstractNumId w:val="15"/>
  </w:num>
  <w:num w:numId="8" w16cid:durableId="1541554492">
    <w:abstractNumId w:val="29"/>
  </w:num>
  <w:num w:numId="9" w16cid:durableId="563103565">
    <w:abstractNumId w:val="6"/>
  </w:num>
  <w:num w:numId="10" w16cid:durableId="1890993720">
    <w:abstractNumId w:val="24"/>
  </w:num>
  <w:num w:numId="11" w16cid:durableId="1716079751">
    <w:abstractNumId w:val="2"/>
  </w:num>
  <w:num w:numId="12" w16cid:durableId="1681855128">
    <w:abstractNumId w:val="21"/>
  </w:num>
  <w:num w:numId="13" w16cid:durableId="2067099619">
    <w:abstractNumId w:val="34"/>
  </w:num>
  <w:num w:numId="14" w16cid:durableId="1585649290">
    <w:abstractNumId w:val="11"/>
  </w:num>
  <w:num w:numId="15" w16cid:durableId="1355501441">
    <w:abstractNumId w:val="32"/>
  </w:num>
  <w:num w:numId="16" w16cid:durableId="738210017">
    <w:abstractNumId w:val="31"/>
  </w:num>
  <w:num w:numId="17" w16cid:durableId="467018825">
    <w:abstractNumId w:val="30"/>
  </w:num>
  <w:num w:numId="18" w16cid:durableId="76246805">
    <w:abstractNumId w:val="18"/>
  </w:num>
  <w:num w:numId="19" w16cid:durableId="707877457">
    <w:abstractNumId w:val="25"/>
  </w:num>
  <w:num w:numId="20" w16cid:durableId="2142770714">
    <w:abstractNumId w:val="4"/>
  </w:num>
  <w:num w:numId="21" w16cid:durableId="1897735124">
    <w:abstractNumId w:val="9"/>
  </w:num>
  <w:num w:numId="22" w16cid:durableId="626163654">
    <w:abstractNumId w:val="16"/>
  </w:num>
  <w:num w:numId="23" w16cid:durableId="1546407431">
    <w:abstractNumId w:val="17"/>
  </w:num>
  <w:num w:numId="24" w16cid:durableId="1091896062">
    <w:abstractNumId w:val="10"/>
  </w:num>
  <w:num w:numId="25" w16cid:durableId="1105613363">
    <w:abstractNumId w:val="33"/>
  </w:num>
  <w:num w:numId="26" w16cid:durableId="1914898056">
    <w:abstractNumId w:val="19"/>
  </w:num>
  <w:num w:numId="27" w16cid:durableId="1298874558">
    <w:abstractNumId w:val="23"/>
  </w:num>
  <w:num w:numId="28" w16cid:durableId="462313961">
    <w:abstractNumId w:val="3"/>
  </w:num>
  <w:num w:numId="29" w16cid:durableId="945964405">
    <w:abstractNumId w:val="1"/>
  </w:num>
  <w:num w:numId="30" w16cid:durableId="496959811">
    <w:abstractNumId w:val="27"/>
  </w:num>
  <w:num w:numId="31" w16cid:durableId="332345504">
    <w:abstractNumId w:val="7"/>
  </w:num>
  <w:num w:numId="32" w16cid:durableId="1395272778">
    <w:abstractNumId w:val="13"/>
  </w:num>
  <w:num w:numId="33" w16cid:durableId="1653288966">
    <w:abstractNumId w:val="22"/>
  </w:num>
  <w:num w:numId="34" w16cid:durableId="1870990234">
    <w:abstractNumId w:val="5"/>
  </w:num>
  <w:num w:numId="35" w16cid:durableId="1215045885">
    <w:abstractNumId w:val="26"/>
  </w:num>
  <w:num w:numId="36" w16cid:durableId="6101614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activeWritingStyle w:appName="MSWord" w:lang="en-US" w:vendorID="8" w:dllVersion="513" w:checkStyle="1"/>
  <w:proofState w:spelling="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EF"/>
    <w:rsid w:val="000002C7"/>
    <w:rsid w:val="0000032D"/>
    <w:rsid w:val="00005B14"/>
    <w:rsid w:val="00007657"/>
    <w:rsid w:val="000127EF"/>
    <w:rsid w:val="000129B2"/>
    <w:rsid w:val="00014541"/>
    <w:rsid w:val="0001514F"/>
    <w:rsid w:val="00015F30"/>
    <w:rsid w:val="00017018"/>
    <w:rsid w:val="00020604"/>
    <w:rsid w:val="00020E79"/>
    <w:rsid w:val="000218EB"/>
    <w:rsid w:val="000274A9"/>
    <w:rsid w:val="00030848"/>
    <w:rsid w:val="00030DE9"/>
    <w:rsid w:val="00032526"/>
    <w:rsid w:val="000338DE"/>
    <w:rsid w:val="00036CDA"/>
    <w:rsid w:val="0003732C"/>
    <w:rsid w:val="00037928"/>
    <w:rsid w:val="00037C56"/>
    <w:rsid w:val="000423F9"/>
    <w:rsid w:val="0004559B"/>
    <w:rsid w:val="000456BC"/>
    <w:rsid w:val="00046E0F"/>
    <w:rsid w:val="00047068"/>
    <w:rsid w:val="00050C93"/>
    <w:rsid w:val="00053A87"/>
    <w:rsid w:val="00054E64"/>
    <w:rsid w:val="00055609"/>
    <w:rsid w:val="0005597B"/>
    <w:rsid w:val="00055A34"/>
    <w:rsid w:val="00056605"/>
    <w:rsid w:val="000572C6"/>
    <w:rsid w:val="00057937"/>
    <w:rsid w:val="000600E7"/>
    <w:rsid w:val="000607A6"/>
    <w:rsid w:val="00063658"/>
    <w:rsid w:val="00063675"/>
    <w:rsid w:val="00063AAD"/>
    <w:rsid w:val="00063EF5"/>
    <w:rsid w:val="00064219"/>
    <w:rsid w:val="00064F43"/>
    <w:rsid w:val="0006551E"/>
    <w:rsid w:val="00065A09"/>
    <w:rsid w:val="00066F57"/>
    <w:rsid w:val="00067C9E"/>
    <w:rsid w:val="00071971"/>
    <w:rsid w:val="00071D21"/>
    <w:rsid w:val="0007610F"/>
    <w:rsid w:val="00077155"/>
    <w:rsid w:val="000822FD"/>
    <w:rsid w:val="00083518"/>
    <w:rsid w:val="0008423E"/>
    <w:rsid w:val="00084508"/>
    <w:rsid w:val="0009165C"/>
    <w:rsid w:val="0009226D"/>
    <w:rsid w:val="00093AF3"/>
    <w:rsid w:val="00093F2A"/>
    <w:rsid w:val="00097418"/>
    <w:rsid w:val="000A1087"/>
    <w:rsid w:val="000A1840"/>
    <w:rsid w:val="000A49FD"/>
    <w:rsid w:val="000A4D2C"/>
    <w:rsid w:val="000A4F62"/>
    <w:rsid w:val="000A5EA1"/>
    <w:rsid w:val="000A6CC4"/>
    <w:rsid w:val="000A7032"/>
    <w:rsid w:val="000B2289"/>
    <w:rsid w:val="000B5414"/>
    <w:rsid w:val="000B5444"/>
    <w:rsid w:val="000C1F3C"/>
    <w:rsid w:val="000C4BC2"/>
    <w:rsid w:val="000C4E17"/>
    <w:rsid w:val="000C547A"/>
    <w:rsid w:val="000C6336"/>
    <w:rsid w:val="000C7000"/>
    <w:rsid w:val="000D1DF2"/>
    <w:rsid w:val="000D20D4"/>
    <w:rsid w:val="000D38FE"/>
    <w:rsid w:val="000D3E79"/>
    <w:rsid w:val="000D3FA8"/>
    <w:rsid w:val="000D4049"/>
    <w:rsid w:val="000D4DF0"/>
    <w:rsid w:val="000D4FF8"/>
    <w:rsid w:val="000D5B28"/>
    <w:rsid w:val="000D7D4D"/>
    <w:rsid w:val="000E02F6"/>
    <w:rsid w:val="000E1390"/>
    <w:rsid w:val="000E2B32"/>
    <w:rsid w:val="000E6793"/>
    <w:rsid w:val="000E6814"/>
    <w:rsid w:val="000E7E57"/>
    <w:rsid w:val="000F0481"/>
    <w:rsid w:val="000F0B28"/>
    <w:rsid w:val="000F3BD6"/>
    <w:rsid w:val="000F4D88"/>
    <w:rsid w:val="00100A98"/>
    <w:rsid w:val="00100FA0"/>
    <w:rsid w:val="001012CA"/>
    <w:rsid w:val="00101695"/>
    <w:rsid w:val="0010240F"/>
    <w:rsid w:val="0010276A"/>
    <w:rsid w:val="00104D8A"/>
    <w:rsid w:val="00104E20"/>
    <w:rsid w:val="00105001"/>
    <w:rsid w:val="00105779"/>
    <w:rsid w:val="00107168"/>
    <w:rsid w:val="001107B2"/>
    <w:rsid w:val="00113622"/>
    <w:rsid w:val="00114A3E"/>
    <w:rsid w:val="00114B6B"/>
    <w:rsid w:val="00114D2E"/>
    <w:rsid w:val="00115782"/>
    <w:rsid w:val="001164DD"/>
    <w:rsid w:val="001274CE"/>
    <w:rsid w:val="00130C0C"/>
    <w:rsid w:val="00131D1C"/>
    <w:rsid w:val="001321DF"/>
    <w:rsid w:val="00132BCC"/>
    <w:rsid w:val="00132DC6"/>
    <w:rsid w:val="00132DF6"/>
    <w:rsid w:val="00134FE0"/>
    <w:rsid w:val="00142DE1"/>
    <w:rsid w:val="001473C0"/>
    <w:rsid w:val="0015390A"/>
    <w:rsid w:val="0015607F"/>
    <w:rsid w:val="001563CC"/>
    <w:rsid w:val="00157E43"/>
    <w:rsid w:val="001601D0"/>
    <w:rsid w:val="00160F72"/>
    <w:rsid w:val="00163016"/>
    <w:rsid w:val="001632CF"/>
    <w:rsid w:val="0016442F"/>
    <w:rsid w:val="00165060"/>
    <w:rsid w:val="00165978"/>
    <w:rsid w:val="0016655E"/>
    <w:rsid w:val="001675AB"/>
    <w:rsid w:val="0017398B"/>
    <w:rsid w:val="00180F6D"/>
    <w:rsid w:val="00181CBF"/>
    <w:rsid w:val="00181F9D"/>
    <w:rsid w:val="001821B5"/>
    <w:rsid w:val="001822AF"/>
    <w:rsid w:val="001837CE"/>
    <w:rsid w:val="00183EE5"/>
    <w:rsid w:val="00184778"/>
    <w:rsid w:val="00184CD4"/>
    <w:rsid w:val="00185D2B"/>
    <w:rsid w:val="001875A7"/>
    <w:rsid w:val="00187C91"/>
    <w:rsid w:val="00187F6A"/>
    <w:rsid w:val="001A2312"/>
    <w:rsid w:val="001A3577"/>
    <w:rsid w:val="001A60C8"/>
    <w:rsid w:val="001B27EF"/>
    <w:rsid w:val="001B5325"/>
    <w:rsid w:val="001B5D34"/>
    <w:rsid w:val="001B7CE3"/>
    <w:rsid w:val="001C0DA3"/>
    <w:rsid w:val="001C2FA9"/>
    <w:rsid w:val="001C429E"/>
    <w:rsid w:val="001C63CF"/>
    <w:rsid w:val="001D42FC"/>
    <w:rsid w:val="001D431D"/>
    <w:rsid w:val="001D4E14"/>
    <w:rsid w:val="001D5818"/>
    <w:rsid w:val="001D64E9"/>
    <w:rsid w:val="001D653D"/>
    <w:rsid w:val="001D6919"/>
    <w:rsid w:val="001D74D6"/>
    <w:rsid w:val="001D7C50"/>
    <w:rsid w:val="001E01C8"/>
    <w:rsid w:val="001E07A2"/>
    <w:rsid w:val="001E1488"/>
    <w:rsid w:val="001E244F"/>
    <w:rsid w:val="001E24B3"/>
    <w:rsid w:val="001E2A7B"/>
    <w:rsid w:val="001E4065"/>
    <w:rsid w:val="001E505F"/>
    <w:rsid w:val="001E536C"/>
    <w:rsid w:val="001E5C43"/>
    <w:rsid w:val="001E7F9B"/>
    <w:rsid w:val="001F0AFF"/>
    <w:rsid w:val="001F0C58"/>
    <w:rsid w:val="001F0FDC"/>
    <w:rsid w:val="001F2366"/>
    <w:rsid w:val="001F2FC9"/>
    <w:rsid w:val="001F366B"/>
    <w:rsid w:val="001F48CB"/>
    <w:rsid w:val="001F4BE6"/>
    <w:rsid w:val="001F7748"/>
    <w:rsid w:val="00200212"/>
    <w:rsid w:val="0020176D"/>
    <w:rsid w:val="002036FF"/>
    <w:rsid w:val="00205AB2"/>
    <w:rsid w:val="0020734D"/>
    <w:rsid w:val="00207BF2"/>
    <w:rsid w:val="00207E87"/>
    <w:rsid w:val="0021087F"/>
    <w:rsid w:val="00210BF6"/>
    <w:rsid w:val="002117AF"/>
    <w:rsid w:val="00211BAA"/>
    <w:rsid w:val="00211CDE"/>
    <w:rsid w:val="00212D39"/>
    <w:rsid w:val="0021377C"/>
    <w:rsid w:val="00216C64"/>
    <w:rsid w:val="00220711"/>
    <w:rsid w:val="002233D5"/>
    <w:rsid w:val="00223DDD"/>
    <w:rsid w:val="00225798"/>
    <w:rsid w:val="00225C0B"/>
    <w:rsid w:val="00230145"/>
    <w:rsid w:val="00230CA4"/>
    <w:rsid w:val="00232DC7"/>
    <w:rsid w:val="00234049"/>
    <w:rsid w:val="002350C3"/>
    <w:rsid w:val="002384C3"/>
    <w:rsid w:val="00242027"/>
    <w:rsid w:val="00250E8C"/>
    <w:rsid w:val="002535F0"/>
    <w:rsid w:val="0025371D"/>
    <w:rsid w:val="00253C66"/>
    <w:rsid w:val="00261AD6"/>
    <w:rsid w:val="002637BF"/>
    <w:rsid w:val="00264A15"/>
    <w:rsid w:val="002661ED"/>
    <w:rsid w:val="002717D5"/>
    <w:rsid w:val="00272703"/>
    <w:rsid w:val="00276408"/>
    <w:rsid w:val="00276E36"/>
    <w:rsid w:val="00277598"/>
    <w:rsid w:val="002804A4"/>
    <w:rsid w:val="00283025"/>
    <w:rsid w:val="0028313A"/>
    <w:rsid w:val="00285175"/>
    <w:rsid w:val="002877D0"/>
    <w:rsid w:val="00290742"/>
    <w:rsid w:val="002918E1"/>
    <w:rsid w:val="00291B72"/>
    <w:rsid w:val="00292AE5"/>
    <w:rsid w:val="00293551"/>
    <w:rsid w:val="00294A62"/>
    <w:rsid w:val="00294E51"/>
    <w:rsid w:val="0029773D"/>
    <w:rsid w:val="002A06C6"/>
    <w:rsid w:val="002A2FB4"/>
    <w:rsid w:val="002A4139"/>
    <w:rsid w:val="002A5957"/>
    <w:rsid w:val="002A6F0D"/>
    <w:rsid w:val="002B02BB"/>
    <w:rsid w:val="002B0D68"/>
    <w:rsid w:val="002B287D"/>
    <w:rsid w:val="002B2F11"/>
    <w:rsid w:val="002B4713"/>
    <w:rsid w:val="002B6A83"/>
    <w:rsid w:val="002B6B7B"/>
    <w:rsid w:val="002B72DD"/>
    <w:rsid w:val="002B7A10"/>
    <w:rsid w:val="002B7C9E"/>
    <w:rsid w:val="002C196C"/>
    <w:rsid w:val="002C2F95"/>
    <w:rsid w:val="002C322C"/>
    <w:rsid w:val="002C3486"/>
    <w:rsid w:val="002C383D"/>
    <w:rsid w:val="002C38D5"/>
    <w:rsid w:val="002C417B"/>
    <w:rsid w:val="002C45AC"/>
    <w:rsid w:val="002C4AC9"/>
    <w:rsid w:val="002C63BD"/>
    <w:rsid w:val="002C65AE"/>
    <w:rsid w:val="002D27FF"/>
    <w:rsid w:val="002D4BE0"/>
    <w:rsid w:val="002D6801"/>
    <w:rsid w:val="002E04CC"/>
    <w:rsid w:val="002E0581"/>
    <w:rsid w:val="002E1633"/>
    <w:rsid w:val="002E1A1A"/>
    <w:rsid w:val="002E2080"/>
    <w:rsid w:val="002E337F"/>
    <w:rsid w:val="002E47A2"/>
    <w:rsid w:val="002E4876"/>
    <w:rsid w:val="002E53CB"/>
    <w:rsid w:val="002E5458"/>
    <w:rsid w:val="002F004D"/>
    <w:rsid w:val="002F0ADE"/>
    <w:rsid w:val="002F17D3"/>
    <w:rsid w:val="002F4690"/>
    <w:rsid w:val="002F4C71"/>
    <w:rsid w:val="002F5278"/>
    <w:rsid w:val="0030026A"/>
    <w:rsid w:val="00301A9A"/>
    <w:rsid w:val="00302368"/>
    <w:rsid w:val="00303487"/>
    <w:rsid w:val="00304055"/>
    <w:rsid w:val="003049F7"/>
    <w:rsid w:val="003059D6"/>
    <w:rsid w:val="00306F39"/>
    <w:rsid w:val="003079B4"/>
    <w:rsid w:val="003100E9"/>
    <w:rsid w:val="0031076E"/>
    <w:rsid w:val="003107AC"/>
    <w:rsid w:val="00311528"/>
    <w:rsid w:val="00312480"/>
    <w:rsid w:val="0031555E"/>
    <w:rsid w:val="0031558C"/>
    <w:rsid w:val="00315E71"/>
    <w:rsid w:val="00316E65"/>
    <w:rsid w:val="00317614"/>
    <w:rsid w:val="0032146A"/>
    <w:rsid w:val="00322A99"/>
    <w:rsid w:val="00322F69"/>
    <w:rsid w:val="00323A0E"/>
    <w:rsid w:val="00323CF9"/>
    <w:rsid w:val="003253E7"/>
    <w:rsid w:val="0032678B"/>
    <w:rsid w:val="003269E9"/>
    <w:rsid w:val="00326C69"/>
    <w:rsid w:val="00326FC1"/>
    <w:rsid w:val="0032746D"/>
    <w:rsid w:val="00327DD1"/>
    <w:rsid w:val="00333A69"/>
    <w:rsid w:val="0033458E"/>
    <w:rsid w:val="00335A06"/>
    <w:rsid w:val="00335C91"/>
    <w:rsid w:val="003362E9"/>
    <w:rsid w:val="0034463D"/>
    <w:rsid w:val="00346D41"/>
    <w:rsid w:val="00350C4C"/>
    <w:rsid w:val="00352431"/>
    <w:rsid w:val="00353729"/>
    <w:rsid w:val="00355D7B"/>
    <w:rsid w:val="00361D8E"/>
    <w:rsid w:val="00364B3A"/>
    <w:rsid w:val="00364DD5"/>
    <w:rsid w:val="003707FA"/>
    <w:rsid w:val="00370C22"/>
    <w:rsid w:val="0037221F"/>
    <w:rsid w:val="00374D7B"/>
    <w:rsid w:val="003757C7"/>
    <w:rsid w:val="00377184"/>
    <w:rsid w:val="00381D3C"/>
    <w:rsid w:val="003827F3"/>
    <w:rsid w:val="0038618B"/>
    <w:rsid w:val="003901EA"/>
    <w:rsid w:val="003921EC"/>
    <w:rsid w:val="00392C72"/>
    <w:rsid w:val="00394DE0"/>
    <w:rsid w:val="0039545D"/>
    <w:rsid w:val="00396A7A"/>
    <w:rsid w:val="00396AF9"/>
    <w:rsid w:val="00396DD5"/>
    <w:rsid w:val="003A0B50"/>
    <w:rsid w:val="003A0C0D"/>
    <w:rsid w:val="003A0C30"/>
    <w:rsid w:val="003A2375"/>
    <w:rsid w:val="003A2D52"/>
    <w:rsid w:val="003A31E9"/>
    <w:rsid w:val="003A39FA"/>
    <w:rsid w:val="003A5119"/>
    <w:rsid w:val="003A6729"/>
    <w:rsid w:val="003B2FA8"/>
    <w:rsid w:val="003B3911"/>
    <w:rsid w:val="003B42E0"/>
    <w:rsid w:val="003B437C"/>
    <w:rsid w:val="003B4757"/>
    <w:rsid w:val="003B5C85"/>
    <w:rsid w:val="003C0C4A"/>
    <w:rsid w:val="003C0D4B"/>
    <w:rsid w:val="003C35E7"/>
    <w:rsid w:val="003C453D"/>
    <w:rsid w:val="003C4B42"/>
    <w:rsid w:val="003C5441"/>
    <w:rsid w:val="003D064C"/>
    <w:rsid w:val="003D0DBE"/>
    <w:rsid w:val="003D1AD2"/>
    <w:rsid w:val="003D1EC8"/>
    <w:rsid w:val="003D26EB"/>
    <w:rsid w:val="003D350F"/>
    <w:rsid w:val="003D55E1"/>
    <w:rsid w:val="003D62EA"/>
    <w:rsid w:val="003D7638"/>
    <w:rsid w:val="003E036E"/>
    <w:rsid w:val="003E3841"/>
    <w:rsid w:val="003E5345"/>
    <w:rsid w:val="003E542F"/>
    <w:rsid w:val="003E563F"/>
    <w:rsid w:val="003E59B5"/>
    <w:rsid w:val="003E6ECD"/>
    <w:rsid w:val="003E71AF"/>
    <w:rsid w:val="003F040F"/>
    <w:rsid w:val="003F0C17"/>
    <w:rsid w:val="003F1674"/>
    <w:rsid w:val="003F1F0E"/>
    <w:rsid w:val="003F30B3"/>
    <w:rsid w:val="003F39AD"/>
    <w:rsid w:val="003F3F27"/>
    <w:rsid w:val="003F4003"/>
    <w:rsid w:val="003F4AC0"/>
    <w:rsid w:val="003F7EAA"/>
    <w:rsid w:val="003F7FCA"/>
    <w:rsid w:val="00403121"/>
    <w:rsid w:val="00403601"/>
    <w:rsid w:val="004100E3"/>
    <w:rsid w:val="00414DA6"/>
    <w:rsid w:val="00417606"/>
    <w:rsid w:val="004203FA"/>
    <w:rsid w:val="0042057E"/>
    <w:rsid w:val="00421A47"/>
    <w:rsid w:val="00421FB6"/>
    <w:rsid w:val="004227EF"/>
    <w:rsid w:val="00422AAE"/>
    <w:rsid w:val="00422F97"/>
    <w:rsid w:val="00423206"/>
    <w:rsid w:val="0042325F"/>
    <w:rsid w:val="004257DE"/>
    <w:rsid w:val="004258DB"/>
    <w:rsid w:val="004263DF"/>
    <w:rsid w:val="00427323"/>
    <w:rsid w:val="00427CA7"/>
    <w:rsid w:val="00430AAE"/>
    <w:rsid w:val="00432948"/>
    <w:rsid w:val="0043342D"/>
    <w:rsid w:val="004338DB"/>
    <w:rsid w:val="00433F44"/>
    <w:rsid w:val="00434262"/>
    <w:rsid w:val="00434526"/>
    <w:rsid w:val="004366F8"/>
    <w:rsid w:val="004407DB"/>
    <w:rsid w:val="00443D45"/>
    <w:rsid w:val="004441D4"/>
    <w:rsid w:val="00446B0E"/>
    <w:rsid w:val="00447BF6"/>
    <w:rsid w:val="004554D6"/>
    <w:rsid w:val="0045551A"/>
    <w:rsid w:val="00455746"/>
    <w:rsid w:val="004558BF"/>
    <w:rsid w:val="00457324"/>
    <w:rsid w:val="004575B0"/>
    <w:rsid w:val="004577C4"/>
    <w:rsid w:val="004602CA"/>
    <w:rsid w:val="00460394"/>
    <w:rsid w:val="004608C1"/>
    <w:rsid w:val="004609D3"/>
    <w:rsid w:val="00461D3B"/>
    <w:rsid w:val="00463194"/>
    <w:rsid w:val="00464076"/>
    <w:rsid w:val="0046488A"/>
    <w:rsid w:val="004671CE"/>
    <w:rsid w:val="00467344"/>
    <w:rsid w:val="00467D14"/>
    <w:rsid w:val="00471849"/>
    <w:rsid w:val="00473C8C"/>
    <w:rsid w:val="0047514B"/>
    <w:rsid w:val="004769DE"/>
    <w:rsid w:val="00477A3A"/>
    <w:rsid w:val="00480331"/>
    <w:rsid w:val="00481957"/>
    <w:rsid w:val="00481960"/>
    <w:rsid w:val="004821B2"/>
    <w:rsid w:val="0048343F"/>
    <w:rsid w:val="00483790"/>
    <w:rsid w:val="00483C64"/>
    <w:rsid w:val="004840ED"/>
    <w:rsid w:val="0048573B"/>
    <w:rsid w:val="0048740A"/>
    <w:rsid w:val="004908C6"/>
    <w:rsid w:val="00494576"/>
    <w:rsid w:val="0049494B"/>
    <w:rsid w:val="004957A3"/>
    <w:rsid w:val="004A08F7"/>
    <w:rsid w:val="004A12C8"/>
    <w:rsid w:val="004A1D31"/>
    <w:rsid w:val="004A2679"/>
    <w:rsid w:val="004B0243"/>
    <w:rsid w:val="004B35B2"/>
    <w:rsid w:val="004B3601"/>
    <w:rsid w:val="004B3777"/>
    <w:rsid w:val="004B50E3"/>
    <w:rsid w:val="004B56EF"/>
    <w:rsid w:val="004B60ED"/>
    <w:rsid w:val="004B6824"/>
    <w:rsid w:val="004C0EA3"/>
    <w:rsid w:val="004C1084"/>
    <w:rsid w:val="004C1E0B"/>
    <w:rsid w:val="004C1E3B"/>
    <w:rsid w:val="004C1F54"/>
    <w:rsid w:val="004C2045"/>
    <w:rsid w:val="004C2613"/>
    <w:rsid w:val="004C2CD0"/>
    <w:rsid w:val="004C416D"/>
    <w:rsid w:val="004C564D"/>
    <w:rsid w:val="004C5C69"/>
    <w:rsid w:val="004C6703"/>
    <w:rsid w:val="004C6D35"/>
    <w:rsid w:val="004C74B7"/>
    <w:rsid w:val="004C74D1"/>
    <w:rsid w:val="004C7DF4"/>
    <w:rsid w:val="004D0408"/>
    <w:rsid w:val="004D2CDD"/>
    <w:rsid w:val="004D2EBF"/>
    <w:rsid w:val="004D2F99"/>
    <w:rsid w:val="004D4519"/>
    <w:rsid w:val="004D67DD"/>
    <w:rsid w:val="004E0196"/>
    <w:rsid w:val="004E0659"/>
    <w:rsid w:val="004E0857"/>
    <w:rsid w:val="004E1CC3"/>
    <w:rsid w:val="004E2776"/>
    <w:rsid w:val="004E41C3"/>
    <w:rsid w:val="004E44CB"/>
    <w:rsid w:val="004E4615"/>
    <w:rsid w:val="004E53FA"/>
    <w:rsid w:val="004F172D"/>
    <w:rsid w:val="004F4FE6"/>
    <w:rsid w:val="004F698E"/>
    <w:rsid w:val="004F6A11"/>
    <w:rsid w:val="004F7DD0"/>
    <w:rsid w:val="005106A6"/>
    <w:rsid w:val="00514019"/>
    <w:rsid w:val="005159E2"/>
    <w:rsid w:val="005174EC"/>
    <w:rsid w:val="00517B00"/>
    <w:rsid w:val="00521565"/>
    <w:rsid w:val="00521F31"/>
    <w:rsid w:val="00522001"/>
    <w:rsid w:val="00523913"/>
    <w:rsid w:val="00526276"/>
    <w:rsid w:val="00526A19"/>
    <w:rsid w:val="00527928"/>
    <w:rsid w:val="0052794F"/>
    <w:rsid w:val="00527B0B"/>
    <w:rsid w:val="00527DBB"/>
    <w:rsid w:val="00527F3E"/>
    <w:rsid w:val="005311F1"/>
    <w:rsid w:val="00531D6D"/>
    <w:rsid w:val="00536B83"/>
    <w:rsid w:val="005378CB"/>
    <w:rsid w:val="00537B46"/>
    <w:rsid w:val="005413B1"/>
    <w:rsid w:val="00541DA4"/>
    <w:rsid w:val="00542437"/>
    <w:rsid w:val="00542B69"/>
    <w:rsid w:val="00543024"/>
    <w:rsid w:val="00543E22"/>
    <w:rsid w:val="00543F37"/>
    <w:rsid w:val="00544823"/>
    <w:rsid w:val="00545145"/>
    <w:rsid w:val="00545C7E"/>
    <w:rsid w:val="005476B9"/>
    <w:rsid w:val="00547DDC"/>
    <w:rsid w:val="00550308"/>
    <w:rsid w:val="00550B1C"/>
    <w:rsid w:val="0055442D"/>
    <w:rsid w:val="00555420"/>
    <w:rsid w:val="0056056C"/>
    <w:rsid w:val="00560E64"/>
    <w:rsid w:val="00562600"/>
    <w:rsid w:val="00566750"/>
    <w:rsid w:val="005673B8"/>
    <w:rsid w:val="00567550"/>
    <w:rsid w:val="00567CBD"/>
    <w:rsid w:val="00571179"/>
    <w:rsid w:val="005712C7"/>
    <w:rsid w:val="005715A3"/>
    <w:rsid w:val="00572A49"/>
    <w:rsid w:val="0057335F"/>
    <w:rsid w:val="00574EEF"/>
    <w:rsid w:val="0057553D"/>
    <w:rsid w:val="00575841"/>
    <w:rsid w:val="00577BBD"/>
    <w:rsid w:val="005812A5"/>
    <w:rsid w:val="00583B14"/>
    <w:rsid w:val="00583F43"/>
    <w:rsid w:val="00586A31"/>
    <w:rsid w:val="00587228"/>
    <w:rsid w:val="00587AA8"/>
    <w:rsid w:val="005910E0"/>
    <w:rsid w:val="00591269"/>
    <w:rsid w:val="005943D9"/>
    <w:rsid w:val="005943EC"/>
    <w:rsid w:val="00594D42"/>
    <w:rsid w:val="00594E1A"/>
    <w:rsid w:val="00594F6B"/>
    <w:rsid w:val="0059575F"/>
    <w:rsid w:val="0059665A"/>
    <w:rsid w:val="005973A2"/>
    <w:rsid w:val="005973F2"/>
    <w:rsid w:val="0059763D"/>
    <w:rsid w:val="0059784A"/>
    <w:rsid w:val="005A0AC4"/>
    <w:rsid w:val="005A0E0D"/>
    <w:rsid w:val="005A30B6"/>
    <w:rsid w:val="005A3AE0"/>
    <w:rsid w:val="005A46C6"/>
    <w:rsid w:val="005A5747"/>
    <w:rsid w:val="005B323D"/>
    <w:rsid w:val="005B3AEE"/>
    <w:rsid w:val="005B4C82"/>
    <w:rsid w:val="005B5F0B"/>
    <w:rsid w:val="005B6B80"/>
    <w:rsid w:val="005B7A64"/>
    <w:rsid w:val="005C0CE6"/>
    <w:rsid w:val="005C12DD"/>
    <w:rsid w:val="005C17EF"/>
    <w:rsid w:val="005C242A"/>
    <w:rsid w:val="005C3794"/>
    <w:rsid w:val="005C3A26"/>
    <w:rsid w:val="005C3D18"/>
    <w:rsid w:val="005C6DE1"/>
    <w:rsid w:val="005D09EB"/>
    <w:rsid w:val="005D2174"/>
    <w:rsid w:val="005D2D1B"/>
    <w:rsid w:val="005D451F"/>
    <w:rsid w:val="005D56F8"/>
    <w:rsid w:val="005D62AF"/>
    <w:rsid w:val="005D65B1"/>
    <w:rsid w:val="005D6796"/>
    <w:rsid w:val="005D6D24"/>
    <w:rsid w:val="005E085C"/>
    <w:rsid w:val="005E1180"/>
    <w:rsid w:val="005E34C6"/>
    <w:rsid w:val="005F0B80"/>
    <w:rsid w:val="005F0FAD"/>
    <w:rsid w:val="005F439C"/>
    <w:rsid w:val="005F4EA4"/>
    <w:rsid w:val="005F55E4"/>
    <w:rsid w:val="005F5C38"/>
    <w:rsid w:val="005F7701"/>
    <w:rsid w:val="00600776"/>
    <w:rsid w:val="006007F2"/>
    <w:rsid w:val="00600887"/>
    <w:rsid w:val="006039CD"/>
    <w:rsid w:val="0060410A"/>
    <w:rsid w:val="0060460F"/>
    <w:rsid w:val="00605AC3"/>
    <w:rsid w:val="0061142C"/>
    <w:rsid w:val="006115F4"/>
    <w:rsid w:val="00613B9B"/>
    <w:rsid w:val="006145DB"/>
    <w:rsid w:val="00614E8E"/>
    <w:rsid w:val="00617E58"/>
    <w:rsid w:val="00621346"/>
    <w:rsid w:val="006230B6"/>
    <w:rsid w:val="00623837"/>
    <w:rsid w:val="00623D55"/>
    <w:rsid w:val="00625DB2"/>
    <w:rsid w:val="00626FCB"/>
    <w:rsid w:val="00630705"/>
    <w:rsid w:val="006308F5"/>
    <w:rsid w:val="00630B36"/>
    <w:rsid w:val="00631010"/>
    <w:rsid w:val="00631982"/>
    <w:rsid w:val="00631992"/>
    <w:rsid w:val="0063300F"/>
    <w:rsid w:val="006335B8"/>
    <w:rsid w:val="0063462B"/>
    <w:rsid w:val="0063497E"/>
    <w:rsid w:val="00634BD4"/>
    <w:rsid w:val="00635CA2"/>
    <w:rsid w:val="00635D32"/>
    <w:rsid w:val="00641BD2"/>
    <w:rsid w:val="00642CAF"/>
    <w:rsid w:val="00642D83"/>
    <w:rsid w:val="00642E31"/>
    <w:rsid w:val="00643056"/>
    <w:rsid w:val="006434B1"/>
    <w:rsid w:val="006439BB"/>
    <w:rsid w:val="0064518D"/>
    <w:rsid w:val="00645676"/>
    <w:rsid w:val="00647DFE"/>
    <w:rsid w:val="00651827"/>
    <w:rsid w:val="00652C2D"/>
    <w:rsid w:val="00653697"/>
    <w:rsid w:val="006537D3"/>
    <w:rsid w:val="0065571B"/>
    <w:rsid w:val="00657C07"/>
    <w:rsid w:val="006610D0"/>
    <w:rsid w:val="0066127A"/>
    <w:rsid w:val="00661DC9"/>
    <w:rsid w:val="006659E3"/>
    <w:rsid w:val="00665A21"/>
    <w:rsid w:val="00665D28"/>
    <w:rsid w:val="006666C9"/>
    <w:rsid w:val="00666A23"/>
    <w:rsid w:val="0066793D"/>
    <w:rsid w:val="00672355"/>
    <w:rsid w:val="00672B26"/>
    <w:rsid w:val="00676544"/>
    <w:rsid w:val="00677262"/>
    <w:rsid w:val="00677BA3"/>
    <w:rsid w:val="00680FA8"/>
    <w:rsid w:val="0068376D"/>
    <w:rsid w:val="0068379C"/>
    <w:rsid w:val="00683BF5"/>
    <w:rsid w:val="0068674D"/>
    <w:rsid w:val="00686B24"/>
    <w:rsid w:val="0069157F"/>
    <w:rsid w:val="00691BF3"/>
    <w:rsid w:val="00691C16"/>
    <w:rsid w:val="006934E8"/>
    <w:rsid w:val="006947A8"/>
    <w:rsid w:val="006974C6"/>
    <w:rsid w:val="006A1494"/>
    <w:rsid w:val="006A22E9"/>
    <w:rsid w:val="006A451F"/>
    <w:rsid w:val="006A6CFA"/>
    <w:rsid w:val="006A6F54"/>
    <w:rsid w:val="006A74B6"/>
    <w:rsid w:val="006A7A51"/>
    <w:rsid w:val="006B02C0"/>
    <w:rsid w:val="006B1C5D"/>
    <w:rsid w:val="006B27FD"/>
    <w:rsid w:val="006B66BC"/>
    <w:rsid w:val="006B7013"/>
    <w:rsid w:val="006C3119"/>
    <w:rsid w:val="006C4644"/>
    <w:rsid w:val="006C5007"/>
    <w:rsid w:val="006C69F4"/>
    <w:rsid w:val="006C7C3E"/>
    <w:rsid w:val="006D2C76"/>
    <w:rsid w:val="006D3A01"/>
    <w:rsid w:val="006D4593"/>
    <w:rsid w:val="006D6568"/>
    <w:rsid w:val="006D6632"/>
    <w:rsid w:val="006D7EFE"/>
    <w:rsid w:val="006E032B"/>
    <w:rsid w:val="006E14FA"/>
    <w:rsid w:val="006E2D53"/>
    <w:rsid w:val="006E2D74"/>
    <w:rsid w:val="006E4190"/>
    <w:rsid w:val="006E5C80"/>
    <w:rsid w:val="006E64B0"/>
    <w:rsid w:val="006E6AC0"/>
    <w:rsid w:val="006E74AE"/>
    <w:rsid w:val="006F0F77"/>
    <w:rsid w:val="006F121E"/>
    <w:rsid w:val="006F2A54"/>
    <w:rsid w:val="006F4E3B"/>
    <w:rsid w:val="006F6BAD"/>
    <w:rsid w:val="007021DB"/>
    <w:rsid w:val="00702818"/>
    <w:rsid w:val="00703EB6"/>
    <w:rsid w:val="007054EB"/>
    <w:rsid w:val="007055D3"/>
    <w:rsid w:val="00705BBC"/>
    <w:rsid w:val="00706185"/>
    <w:rsid w:val="0071029C"/>
    <w:rsid w:val="0071115F"/>
    <w:rsid w:val="00712EE0"/>
    <w:rsid w:val="007153C5"/>
    <w:rsid w:val="007157F3"/>
    <w:rsid w:val="00716312"/>
    <w:rsid w:val="00716870"/>
    <w:rsid w:val="00716F1F"/>
    <w:rsid w:val="007205D7"/>
    <w:rsid w:val="007207A8"/>
    <w:rsid w:val="00720E24"/>
    <w:rsid w:val="00722E82"/>
    <w:rsid w:val="00723849"/>
    <w:rsid w:val="00723B51"/>
    <w:rsid w:val="00724632"/>
    <w:rsid w:val="00724669"/>
    <w:rsid w:val="00724733"/>
    <w:rsid w:val="007256DD"/>
    <w:rsid w:val="007273CC"/>
    <w:rsid w:val="0073212B"/>
    <w:rsid w:val="00733012"/>
    <w:rsid w:val="007354DB"/>
    <w:rsid w:val="007359AD"/>
    <w:rsid w:val="00737915"/>
    <w:rsid w:val="00737CF5"/>
    <w:rsid w:val="00740E8B"/>
    <w:rsid w:val="00743181"/>
    <w:rsid w:val="007437D8"/>
    <w:rsid w:val="00743FA0"/>
    <w:rsid w:val="0074557F"/>
    <w:rsid w:val="00746BD2"/>
    <w:rsid w:val="00746DB1"/>
    <w:rsid w:val="00747E75"/>
    <w:rsid w:val="0075128D"/>
    <w:rsid w:val="00752067"/>
    <w:rsid w:val="00752C21"/>
    <w:rsid w:val="007544AE"/>
    <w:rsid w:val="00754C2F"/>
    <w:rsid w:val="00756383"/>
    <w:rsid w:val="00757518"/>
    <w:rsid w:val="00760256"/>
    <w:rsid w:val="00760BF0"/>
    <w:rsid w:val="007612FC"/>
    <w:rsid w:val="0076166E"/>
    <w:rsid w:val="007619D9"/>
    <w:rsid w:val="00761FF7"/>
    <w:rsid w:val="0076288E"/>
    <w:rsid w:val="0076377C"/>
    <w:rsid w:val="00765822"/>
    <w:rsid w:val="00766CC1"/>
    <w:rsid w:val="007679BE"/>
    <w:rsid w:val="007703AB"/>
    <w:rsid w:val="00770738"/>
    <w:rsid w:val="00772074"/>
    <w:rsid w:val="0077314F"/>
    <w:rsid w:val="00774088"/>
    <w:rsid w:val="00775DC7"/>
    <w:rsid w:val="007764DA"/>
    <w:rsid w:val="007764F0"/>
    <w:rsid w:val="00780FF3"/>
    <w:rsid w:val="007818B9"/>
    <w:rsid w:val="0078224B"/>
    <w:rsid w:val="00782FF4"/>
    <w:rsid w:val="0078463A"/>
    <w:rsid w:val="00784746"/>
    <w:rsid w:val="00785224"/>
    <w:rsid w:val="0078619B"/>
    <w:rsid w:val="007879CC"/>
    <w:rsid w:val="00791C87"/>
    <w:rsid w:val="00793A5B"/>
    <w:rsid w:val="00794647"/>
    <w:rsid w:val="00795671"/>
    <w:rsid w:val="00796E39"/>
    <w:rsid w:val="00797BBB"/>
    <w:rsid w:val="007A106D"/>
    <w:rsid w:val="007A2DDE"/>
    <w:rsid w:val="007A3986"/>
    <w:rsid w:val="007A6BB4"/>
    <w:rsid w:val="007A7750"/>
    <w:rsid w:val="007A7E64"/>
    <w:rsid w:val="007B27FC"/>
    <w:rsid w:val="007B2A92"/>
    <w:rsid w:val="007B2E1D"/>
    <w:rsid w:val="007B4E92"/>
    <w:rsid w:val="007B693B"/>
    <w:rsid w:val="007B696F"/>
    <w:rsid w:val="007B78EF"/>
    <w:rsid w:val="007C0AA2"/>
    <w:rsid w:val="007C0EA7"/>
    <w:rsid w:val="007C15E6"/>
    <w:rsid w:val="007C1BAC"/>
    <w:rsid w:val="007C1C25"/>
    <w:rsid w:val="007C26EB"/>
    <w:rsid w:val="007C3CA6"/>
    <w:rsid w:val="007C5C7C"/>
    <w:rsid w:val="007C5D37"/>
    <w:rsid w:val="007C65CA"/>
    <w:rsid w:val="007C7263"/>
    <w:rsid w:val="007D1200"/>
    <w:rsid w:val="007D23A4"/>
    <w:rsid w:val="007D2C4D"/>
    <w:rsid w:val="007D5859"/>
    <w:rsid w:val="007D5BA1"/>
    <w:rsid w:val="007E16E6"/>
    <w:rsid w:val="007E4253"/>
    <w:rsid w:val="007E53F7"/>
    <w:rsid w:val="007E57DA"/>
    <w:rsid w:val="007F09F1"/>
    <w:rsid w:val="007F0A1B"/>
    <w:rsid w:val="007F2438"/>
    <w:rsid w:val="007F3B5F"/>
    <w:rsid w:val="007F3B67"/>
    <w:rsid w:val="007F3E26"/>
    <w:rsid w:val="007F5E8E"/>
    <w:rsid w:val="007F60BF"/>
    <w:rsid w:val="007F687F"/>
    <w:rsid w:val="007F75D2"/>
    <w:rsid w:val="007F7DEE"/>
    <w:rsid w:val="00800882"/>
    <w:rsid w:val="0080093B"/>
    <w:rsid w:val="0080280C"/>
    <w:rsid w:val="0080347A"/>
    <w:rsid w:val="00803AA1"/>
    <w:rsid w:val="00804429"/>
    <w:rsid w:val="00804645"/>
    <w:rsid w:val="00804AC5"/>
    <w:rsid w:val="008052ED"/>
    <w:rsid w:val="00806428"/>
    <w:rsid w:val="00806A3D"/>
    <w:rsid w:val="00806CB3"/>
    <w:rsid w:val="00806F17"/>
    <w:rsid w:val="00807339"/>
    <w:rsid w:val="00807ACE"/>
    <w:rsid w:val="00807E09"/>
    <w:rsid w:val="008111E4"/>
    <w:rsid w:val="00813040"/>
    <w:rsid w:val="008131AE"/>
    <w:rsid w:val="0081371F"/>
    <w:rsid w:val="008149B8"/>
    <w:rsid w:val="00815790"/>
    <w:rsid w:val="00815A0E"/>
    <w:rsid w:val="00817895"/>
    <w:rsid w:val="00817CAC"/>
    <w:rsid w:val="00820594"/>
    <w:rsid w:val="008211A4"/>
    <w:rsid w:val="00821EA8"/>
    <w:rsid w:val="008234B7"/>
    <w:rsid w:val="00823EF2"/>
    <w:rsid w:val="0082427C"/>
    <w:rsid w:val="00827E2A"/>
    <w:rsid w:val="00831281"/>
    <w:rsid w:val="00831F37"/>
    <w:rsid w:val="00832461"/>
    <w:rsid w:val="00832B7C"/>
    <w:rsid w:val="00834023"/>
    <w:rsid w:val="008340AC"/>
    <w:rsid w:val="0083594E"/>
    <w:rsid w:val="00837216"/>
    <w:rsid w:val="00837321"/>
    <w:rsid w:val="00840024"/>
    <w:rsid w:val="0084118F"/>
    <w:rsid w:val="00844278"/>
    <w:rsid w:val="0084580E"/>
    <w:rsid w:val="0085122F"/>
    <w:rsid w:val="00853968"/>
    <w:rsid w:val="008554F4"/>
    <w:rsid w:val="00857151"/>
    <w:rsid w:val="00862C4A"/>
    <w:rsid w:val="00865827"/>
    <w:rsid w:val="00865FE8"/>
    <w:rsid w:val="008660E5"/>
    <w:rsid w:val="00866D28"/>
    <w:rsid w:val="008703F5"/>
    <w:rsid w:val="008735DD"/>
    <w:rsid w:val="0087436F"/>
    <w:rsid w:val="008758B8"/>
    <w:rsid w:val="00876A54"/>
    <w:rsid w:val="008847C1"/>
    <w:rsid w:val="0088521C"/>
    <w:rsid w:val="00885983"/>
    <w:rsid w:val="00885A0A"/>
    <w:rsid w:val="008906BE"/>
    <w:rsid w:val="0089375C"/>
    <w:rsid w:val="0089547E"/>
    <w:rsid w:val="008A05F9"/>
    <w:rsid w:val="008A0C53"/>
    <w:rsid w:val="008A12CF"/>
    <w:rsid w:val="008A1BCC"/>
    <w:rsid w:val="008A22EE"/>
    <w:rsid w:val="008A3EB9"/>
    <w:rsid w:val="008A5214"/>
    <w:rsid w:val="008B1E35"/>
    <w:rsid w:val="008B4656"/>
    <w:rsid w:val="008B564F"/>
    <w:rsid w:val="008B5D92"/>
    <w:rsid w:val="008B7733"/>
    <w:rsid w:val="008B7DA9"/>
    <w:rsid w:val="008C313D"/>
    <w:rsid w:val="008C4A36"/>
    <w:rsid w:val="008C53FA"/>
    <w:rsid w:val="008C5ECD"/>
    <w:rsid w:val="008C78DF"/>
    <w:rsid w:val="008D0B0B"/>
    <w:rsid w:val="008D17E2"/>
    <w:rsid w:val="008D3214"/>
    <w:rsid w:val="008D354B"/>
    <w:rsid w:val="008D3DB4"/>
    <w:rsid w:val="008D4149"/>
    <w:rsid w:val="008D4934"/>
    <w:rsid w:val="008D4981"/>
    <w:rsid w:val="008D5BED"/>
    <w:rsid w:val="008D63DB"/>
    <w:rsid w:val="008E072F"/>
    <w:rsid w:val="008E0E03"/>
    <w:rsid w:val="008E167C"/>
    <w:rsid w:val="008E21AA"/>
    <w:rsid w:val="008E245A"/>
    <w:rsid w:val="008E3A91"/>
    <w:rsid w:val="008E645B"/>
    <w:rsid w:val="008E764B"/>
    <w:rsid w:val="008E76C1"/>
    <w:rsid w:val="008F142D"/>
    <w:rsid w:val="008F326C"/>
    <w:rsid w:val="008F4587"/>
    <w:rsid w:val="008F56AF"/>
    <w:rsid w:val="008F7A9B"/>
    <w:rsid w:val="00900B50"/>
    <w:rsid w:val="00901FB4"/>
    <w:rsid w:val="0090260C"/>
    <w:rsid w:val="00902BF7"/>
    <w:rsid w:val="00902DFD"/>
    <w:rsid w:val="009042C6"/>
    <w:rsid w:val="009061BC"/>
    <w:rsid w:val="00906C79"/>
    <w:rsid w:val="009075CD"/>
    <w:rsid w:val="00907C11"/>
    <w:rsid w:val="0091107E"/>
    <w:rsid w:val="00913ED6"/>
    <w:rsid w:val="009140F4"/>
    <w:rsid w:val="0091411A"/>
    <w:rsid w:val="00916787"/>
    <w:rsid w:val="009175E9"/>
    <w:rsid w:val="009176C4"/>
    <w:rsid w:val="009179A5"/>
    <w:rsid w:val="00917FA2"/>
    <w:rsid w:val="00920036"/>
    <w:rsid w:val="00922B40"/>
    <w:rsid w:val="00922D27"/>
    <w:rsid w:val="0092418D"/>
    <w:rsid w:val="00925016"/>
    <w:rsid w:val="00925A7E"/>
    <w:rsid w:val="009272B2"/>
    <w:rsid w:val="0093087A"/>
    <w:rsid w:val="0093281C"/>
    <w:rsid w:val="0093387C"/>
    <w:rsid w:val="009370AB"/>
    <w:rsid w:val="009402A9"/>
    <w:rsid w:val="00942AF6"/>
    <w:rsid w:val="0094344C"/>
    <w:rsid w:val="009437F3"/>
    <w:rsid w:val="00943E7C"/>
    <w:rsid w:val="00945E7E"/>
    <w:rsid w:val="00946471"/>
    <w:rsid w:val="0095115C"/>
    <w:rsid w:val="00954B7C"/>
    <w:rsid w:val="00956566"/>
    <w:rsid w:val="0096001F"/>
    <w:rsid w:val="00964089"/>
    <w:rsid w:val="00964C8A"/>
    <w:rsid w:val="00965C27"/>
    <w:rsid w:val="00966086"/>
    <w:rsid w:val="00966416"/>
    <w:rsid w:val="00970C5F"/>
    <w:rsid w:val="0097307B"/>
    <w:rsid w:val="00973DBA"/>
    <w:rsid w:val="00975480"/>
    <w:rsid w:val="009778A4"/>
    <w:rsid w:val="00977CD0"/>
    <w:rsid w:val="0098242D"/>
    <w:rsid w:val="009835B7"/>
    <w:rsid w:val="0098387D"/>
    <w:rsid w:val="009853AA"/>
    <w:rsid w:val="00986780"/>
    <w:rsid w:val="009868F3"/>
    <w:rsid w:val="00991E71"/>
    <w:rsid w:val="00992A5A"/>
    <w:rsid w:val="009963F5"/>
    <w:rsid w:val="009A13E4"/>
    <w:rsid w:val="009A3E75"/>
    <w:rsid w:val="009B1F3F"/>
    <w:rsid w:val="009B2241"/>
    <w:rsid w:val="009B30AB"/>
    <w:rsid w:val="009B4F95"/>
    <w:rsid w:val="009B59A9"/>
    <w:rsid w:val="009C09F9"/>
    <w:rsid w:val="009C2ED0"/>
    <w:rsid w:val="009C36DF"/>
    <w:rsid w:val="009C4B4E"/>
    <w:rsid w:val="009C509C"/>
    <w:rsid w:val="009C5448"/>
    <w:rsid w:val="009C5619"/>
    <w:rsid w:val="009C5869"/>
    <w:rsid w:val="009C5D4E"/>
    <w:rsid w:val="009C6705"/>
    <w:rsid w:val="009D4DB7"/>
    <w:rsid w:val="009D6E0E"/>
    <w:rsid w:val="009D6F2A"/>
    <w:rsid w:val="009D75DE"/>
    <w:rsid w:val="009D7D52"/>
    <w:rsid w:val="009E01F1"/>
    <w:rsid w:val="009E0D67"/>
    <w:rsid w:val="009E1A90"/>
    <w:rsid w:val="009E1E62"/>
    <w:rsid w:val="009E1F77"/>
    <w:rsid w:val="009E5148"/>
    <w:rsid w:val="009E71C8"/>
    <w:rsid w:val="009F0019"/>
    <w:rsid w:val="009F02D0"/>
    <w:rsid w:val="009F5D1F"/>
    <w:rsid w:val="00A007E9"/>
    <w:rsid w:val="00A01993"/>
    <w:rsid w:val="00A0430C"/>
    <w:rsid w:val="00A04808"/>
    <w:rsid w:val="00A04864"/>
    <w:rsid w:val="00A11F02"/>
    <w:rsid w:val="00A1296F"/>
    <w:rsid w:val="00A1455A"/>
    <w:rsid w:val="00A15D32"/>
    <w:rsid w:val="00A16205"/>
    <w:rsid w:val="00A22B69"/>
    <w:rsid w:val="00A23573"/>
    <w:rsid w:val="00A235AF"/>
    <w:rsid w:val="00A23936"/>
    <w:rsid w:val="00A256D1"/>
    <w:rsid w:val="00A25FF0"/>
    <w:rsid w:val="00A27154"/>
    <w:rsid w:val="00A30327"/>
    <w:rsid w:val="00A3055E"/>
    <w:rsid w:val="00A30D1A"/>
    <w:rsid w:val="00A3364A"/>
    <w:rsid w:val="00A33BEE"/>
    <w:rsid w:val="00A346D2"/>
    <w:rsid w:val="00A34FBF"/>
    <w:rsid w:val="00A37140"/>
    <w:rsid w:val="00A40D7B"/>
    <w:rsid w:val="00A4291D"/>
    <w:rsid w:val="00A43DF7"/>
    <w:rsid w:val="00A458A5"/>
    <w:rsid w:val="00A46DDD"/>
    <w:rsid w:val="00A503DF"/>
    <w:rsid w:val="00A50C8E"/>
    <w:rsid w:val="00A52828"/>
    <w:rsid w:val="00A52D8B"/>
    <w:rsid w:val="00A537B7"/>
    <w:rsid w:val="00A56E54"/>
    <w:rsid w:val="00A61B86"/>
    <w:rsid w:val="00A61D89"/>
    <w:rsid w:val="00A622C8"/>
    <w:rsid w:val="00A63984"/>
    <w:rsid w:val="00A64619"/>
    <w:rsid w:val="00A6480D"/>
    <w:rsid w:val="00A64967"/>
    <w:rsid w:val="00A64FE3"/>
    <w:rsid w:val="00A66B7E"/>
    <w:rsid w:val="00A71C37"/>
    <w:rsid w:val="00A72BB4"/>
    <w:rsid w:val="00A7410A"/>
    <w:rsid w:val="00A74961"/>
    <w:rsid w:val="00A762CA"/>
    <w:rsid w:val="00A77209"/>
    <w:rsid w:val="00A77270"/>
    <w:rsid w:val="00A80E8E"/>
    <w:rsid w:val="00A81CC2"/>
    <w:rsid w:val="00A8211C"/>
    <w:rsid w:val="00A83384"/>
    <w:rsid w:val="00A83DA1"/>
    <w:rsid w:val="00A84313"/>
    <w:rsid w:val="00A846E9"/>
    <w:rsid w:val="00A86394"/>
    <w:rsid w:val="00A86449"/>
    <w:rsid w:val="00A86E72"/>
    <w:rsid w:val="00A87417"/>
    <w:rsid w:val="00A904AE"/>
    <w:rsid w:val="00A909C5"/>
    <w:rsid w:val="00A90F6E"/>
    <w:rsid w:val="00A93844"/>
    <w:rsid w:val="00A93F2D"/>
    <w:rsid w:val="00A93FD2"/>
    <w:rsid w:val="00A95A6F"/>
    <w:rsid w:val="00A96AC0"/>
    <w:rsid w:val="00A96C4B"/>
    <w:rsid w:val="00A972E4"/>
    <w:rsid w:val="00A973F5"/>
    <w:rsid w:val="00AA088E"/>
    <w:rsid w:val="00AA0FBA"/>
    <w:rsid w:val="00AA0FF1"/>
    <w:rsid w:val="00AA2B66"/>
    <w:rsid w:val="00AA3516"/>
    <w:rsid w:val="00AA4EC6"/>
    <w:rsid w:val="00AB05E7"/>
    <w:rsid w:val="00AB136C"/>
    <w:rsid w:val="00AB2D34"/>
    <w:rsid w:val="00AB43DD"/>
    <w:rsid w:val="00AB4673"/>
    <w:rsid w:val="00AB4E7C"/>
    <w:rsid w:val="00AC1325"/>
    <w:rsid w:val="00AC135D"/>
    <w:rsid w:val="00AC30DE"/>
    <w:rsid w:val="00AC3EC7"/>
    <w:rsid w:val="00AC6228"/>
    <w:rsid w:val="00AC75E5"/>
    <w:rsid w:val="00AD028C"/>
    <w:rsid w:val="00AD17FC"/>
    <w:rsid w:val="00AD3AE7"/>
    <w:rsid w:val="00AD3B2A"/>
    <w:rsid w:val="00AD3C95"/>
    <w:rsid w:val="00AD4895"/>
    <w:rsid w:val="00AD53DA"/>
    <w:rsid w:val="00AD57BB"/>
    <w:rsid w:val="00AD64AC"/>
    <w:rsid w:val="00AD769B"/>
    <w:rsid w:val="00AE09E9"/>
    <w:rsid w:val="00AE379C"/>
    <w:rsid w:val="00AE3873"/>
    <w:rsid w:val="00AE444A"/>
    <w:rsid w:val="00AE4766"/>
    <w:rsid w:val="00AE488C"/>
    <w:rsid w:val="00AE702A"/>
    <w:rsid w:val="00AE7D76"/>
    <w:rsid w:val="00AF0109"/>
    <w:rsid w:val="00AF17F8"/>
    <w:rsid w:val="00AF1ECF"/>
    <w:rsid w:val="00AF4C53"/>
    <w:rsid w:val="00AF54DE"/>
    <w:rsid w:val="00AF76DC"/>
    <w:rsid w:val="00AF776C"/>
    <w:rsid w:val="00B02E7C"/>
    <w:rsid w:val="00B04677"/>
    <w:rsid w:val="00B04BBE"/>
    <w:rsid w:val="00B0687A"/>
    <w:rsid w:val="00B06931"/>
    <w:rsid w:val="00B07EEC"/>
    <w:rsid w:val="00B07F52"/>
    <w:rsid w:val="00B10C1C"/>
    <w:rsid w:val="00B1163C"/>
    <w:rsid w:val="00B143FD"/>
    <w:rsid w:val="00B152A8"/>
    <w:rsid w:val="00B15399"/>
    <w:rsid w:val="00B15A0E"/>
    <w:rsid w:val="00B17446"/>
    <w:rsid w:val="00B17DF8"/>
    <w:rsid w:val="00B23A6A"/>
    <w:rsid w:val="00B241C6"/>
    <w:rsid w:val="00B2458E"/>
    <w:rsid w:val="00B24C4F"/>
    <w:rsid w:val="00B25B5C"/>
    <w:rsid w:val="00B25BA4"/>
    <w:rsid w:val="00B27164"/>
    <w:rsid w:val="00B30C80"/>
    <w:rsid w:val="00B31CE0"/>
    <w:rsid w:val="00B31CED"/>
    <w:rsid w:val="00B320D9"/>
    <w:rsid w:val="00B343EA"/>
    <w:rsid w:val="00B348A4"/>
    <w:rsid w:val="00B409CC"/>
    <w:rsid w:val="00B415BA"/>
    <w:rsid w:val="00B42112"/>
    <w:rsid w:val="00B43857"/>
    <w:rsid w:val="00B43BE5"/>
    <w:rsid w:val="00B46CF4"/>
    <w:rsid w:val="00B52C11"/>
    <w:rsid w:val="00B57C74"/>
    <w:rsid w:val="00B602BC"/>
    <w:rsid w:val="00B60479"/>
    <w:rsid w:val="00B60894"/>
    <w:rsid w:val="00B62149"/>
    <w:rsid w:val="00B63199"/>
    <w:rsid w:val="00B634AD"/>
    <w:rsid w:val="00B6368E"/>
    <w:rsid w:val="00B64A62"/>
    <w:rsid w:val="00B662A4"/>
    <w:rsid w:val="00B6647B"/>
    <w:rsid w:val="00B66C9E"/>
    <w:rsid w:val="00B67F5B"/>
    <w:rsid w:val="00B7035B"/>
    <w:rsid w:val="00B7112E"/>
    <w:rsid w:val="00B72057"/>
    <w:rsid w:val="00B72144"/>
    <w:rsid w:val="00B73DE9"/>
    <w:rsid w:val="00B741EF"/>
    <w:rsid w:val="00B74B61"/>
    <w:rsid w:val="00B755FA"/>
    <w:rsid w:val="00B7643D"/>
    <w:rsid w:val="00B76D19"/>
    <w:rsid w:val="00B76DCD"/>
    <w:rsid w:val="00B7746E"/>
    <w:rsid w:val="00B80655"/>
    <w:rsid w:val="00B8133B"/>
    <w:rsid w:val="00B813FB"/>
    <w:rsid w:val="00B815AC"/>
    <w:rsid w:val="00B82DC0"/>
    <w:rsid w:val="00B832CE"/>
    <w:rsid w:val="00B84846"/>
    <w:rsid w:val="00B848AA"/>
    <w:rsid w:val="00B85FF3"/>
    <w:rsid w:val="00B8686F"/>
    <w:rsid w:val="00B87275"/>
    <w:rsid w:val="00B90D7F"/>
    <w:rsid w:val="00B9253B"/>
    <w:rsid w:val="00B93FBE"/>
    <w:rsid w:val="00B947E0"/>
    <w:rsid w:val="00B94DC4"/>
    <w:rsid w:val="00B954C5"/>
    <w:rsid w:val="00B963B7"/>
    <w:rsid w:val="00B966F9"/>
    <w:rsid w:val="00B97409"/>
    <w:rsid w:val="00BA1AAB"/>
    <w:rsid w:val="00BA252A"/>
    <w:rsid w:val="00BA2E89"/>
    <w:rsid w:val="00BA41EC"/>
    <w:rsid w:val="00BA54C7"/>
    <w:rsid w:val="00BA6AFC"/>
    <w:rsid w:val="00BA6C16"/>
    <w:rsid w:val="00BA6C1E"/>
    <w:rsid w:val="00BA6E2B"/>
    <w:rsid w:val="00BA6F95"/>
    <w:rsid w:val="00BA72D4"/>
    <w:rsid w:val="00BA7574"/>
    <w:rsid w:val="00BA7995"/>
    <w:rsid w:val="00BB08DE"/>
    <w:rsid w:val="00BB0A96"/>
    <w:rsid w:val="00BB1D83"/>
    <w:rsid w:val="00BB244D"/>
    <w:rsid w:val="00BB426C"/>
    <w:rsid w:val="00BB5E3E"/>
    <w:rsid w:val="00BC0390"/>
    <w:rsid w:val="00BC0F77"/>
    <w:rsid w:val="00BC1E4C"/>
    <w:rsid w:val="00BC442C"/>
    <w:rsid w:val="00BC6AEB"/>
    <w:rsid w:val="00BD25F1"/>
    <w:rsid w:val="00BD5A9D"/>
    <w:rsid w:val="00BD62C6"/>
    <w:rsid w:val="00BD7BB5"/>
    <w:rsid w:val="00BE1953"/>
    <w:rsid w:val="00BE1CB1"/>
    <w:rsid w:val="00BE23E4"/>
    <w:rsid w:val="00BE3D97"/>
    <w:rsid w:val="00BE403D"/>
    <w:rsid w:val="00BE44F1"/>
    <w:rsid w:val="00BE76AA"/>
    <w:rsid w:val="00BE793C"/>
    <w:rsid w:val="00BF085A"/>
    <w:rsid w:val="00BF0FD0"/>
    <w:rsid w:val="00BF28D6"/>
    <w:rsid w:val="00BF421C"/>
    <w:rsid w:val="00BF4A61"/>
    <w:rsid w:val="00BF6071"/>
    <w:rsid w:val="00BF61B8"/>
    <w:rsid w:val="00BF707D"/>
    <w:rsid w:val="00C00E27"/>
    <w:rsid w:val="00C015A9"/>
    <w:rsid w:val="00C01B01"/>
    <w:rsid w:val="00C01EAC"/>
    <w:rsid w:val="00C020CF"/>
    <w:rsid w:val="00C0348A"/>
    <w:rsid w:val="00C03F7E"/>
    <w:rsid w:val="00C048C7"/>
    <w:rsid w:val="00C04E6E"/>
    <w:rsid w:val="00C10CD2"/>
    <w:rsid w:val="00C113FC"/>
    <w:rsid w:val="00C1187C"/>
    <w:rsid w:val="00C12C3A"/>
    <w:rsid w:val="00C132F9"/>
    <w:rsid w:val="00C15DB7"/>
    <w:rsid w:val="00C168E0"/>
    <w:rsid w:val="00C176F4"/>
    <w:rsid w:val="00C178A8"/>
    <w:rsid w:val="00C20C5C"/>
    <w:rsid w:val="00C217F6"/>
    <w:rsid w:val="00C22CE6"/>
    <w:rsid w:val="00C22FBC"/>
    <w:rsid w:val="00C233C8"/>
    <w:rsid w:val="00C2388E"/>
    <w:rsid w:val="00C2388F"/>
    <w:rsid w:val="00C24E3D"/>
    <w:rsid w:val="00C25FD6"/>
    <w:rsid w:val="00C2694A"/>
    <w:rsid w:val="00C26B7E"/>
    <w:rsid w:val="00C27A2E"/>
    <w:rsid w:val="00C304CE"/>
    <w:rsid w:val="00C31B74"/>
    <w:rsid w:val="00C321E8"/>
    <w:rsid w:val="00C3391D"/>
    <w:rsid w:val="00C341F2"/>
    <w:rsid w:val="00C356A6"/>
    <w:rsid w:val="00C3694F"/>
    <w:rsid w:val="00C36F7D"/>
    <w:rsid w:val="00C42786"/>
    <w:rsid w:val="00C45585"/>
    <w:rsid w:val="00C46955"/>
    <w:rsid w:val="00C46FEB"/>
    <w:rsid w:val="00C4752C"/>
    <w:rsid w:val="00C47F30"/>
    <w:rsid w:val="00C52107"/>
    <w:rsid w:val="00C52B3E"/>
    <w:rsid w:val="00C54C12"/>
    <w:rsid w:val="00C558E1"/>
    <w:rsid w:val="00C565F9"/>
    <w:rsid w:val="00C57A5C"/>
    <w:rsid w:val="00C6003E"/>
    <w:rsid w:val="00C61A52"/>
    <w:rsid w:val="00C658F8"/>
    <w:rsid w:val="00C670B1"/>
    <w:rsid w:val="00C67A24"/>
    <w:rsid w:val="00C70223"/>
    <w:rsid w:val="00C71248"/>
    <w:rsid w:val="00C72207"/>
    <w:rsid w:val="00C72577"/>
    <w:rsid w:val="00C73109"/>
    <w:rsid w:val="00C74EF6"/>
    <w:rsid w:val="00C7544B"/>
    <w:rsid w:val="00C766C4"/>
    <w:rsid w:val="00C76B69"/>
    <w:rsid w:val="00C771FC"/>
    <w:rsid w:val="00C806A6"/>
    <w:rsid w:val="00C81521"/>
    <w:rsid w:val="00C817AD"/>
    <w:rsid w:val="00C81CE6"/>
    <w:rsid w:val="00C82D81"/>
    <w:rsid w:val="00C84AB6"/>
    <w:rsid w:val="00C858B5"/>
    <w:rsid w:val="00C86870"/>
    <w:rsid w:val="00C86DC2"/>
    <w:rsid w:val="00C8793F"/>
    <w:rsid w:val="00C91932"/>
    <w:rsid w:val="00C91CD3"/>
    <w:rsid w:val="00C947D7"/>
    <w:rsid w:val="00C96BF5"/>
    <w:rsid w:val="00C971D2"/>
    <w:rsid w:val="00CA0475"/>
    <w:rsid w:val="00CA0592"/>
    <w:rsid w:val="00CA1012"/>
    <w:rsid w:val="00CA1D32"/>
    <w:rsid w:val="00CA3989"/>
    <w:rsid w:val="00CA4444"/>
    <w:rsid w:val="00CA4E82"/>
    <w:rsid w:val="00CB0588"/>
    <w:rsid w:val="00CB2D89"/>
    <w:rsid w:val="00CB2EA5"/>
    <w:rsid w:val="00CB3C68"/>
    <w:rsid w:val="00CB4B3A"/>
    <w:rsid w:val="00CC457D"/>
    <w:rsid w:val="00CC57E8"/>
    <w:rsid w:val="00CC5B78"/>
    <w:rsid w:val="00CC5CDE"/>
    <w:rsid w:val="00CC709C"/>
    <w:rsid w:val="00CD273E"/>
    <w:rsid w:val="00CD2AB1"/>
    <w:rsid w:val="00CD47D5"/>
    <w:rsid w:val="00CE059E"/>
    <w:rsid w:val="00CE12F1"/>
    <w:rsid w:val="00CE1439"/>
    <w:rsid w:val="00CE23AB"/>
    <w:rsid w:val="00CE4272"/>
    <w:rsid w:val="00CE5000"/>
    <w:rsid w:val="00CE5214"/>
    <w:rsid w:val="00CE624F"/>
    <w:rsid w:val="00CE6293"/>
    <w:rsid w:val="00CE739A"/>
    <w:rsid w:val="00CF0A16"/>
    <w:rsid w:val="00CF4BA1"/>
    <w:rsid w:val="00CF500E"/>
    <w:rsid w:val="00CF70CD"/>
    <w:rsid w:val="00CF70D7"/>
    <w:rsid w:val="00D00292"/>
    <w:rsid w:val="00D0124D"/>
    <w:rsid w:val="00D0301F"/>
    <w:rsid w:val="00D0386F"/>
    <w:rsid w:val="00D03B78"/>
    <w:rsid w:val="00D03BA5"/>
    <w:rsid w:val="00D04351"/>
    <w:rsid w:val="00D058D7"/>
    <w:rsid w:val="00D0613C"/>
    <w:rsid w:val="00D07972"/>
    <w:rsid w:val="00D107E3"/>
    <w:rsid w:val="00D137BA"/>
    <w:rsid w:val="00D14181"/>
    <w:rsid w:val="00D15A3C"/>
    <w:rsid w:val="00D15B66"/>
    <w:rsid w:val="00D15FA2"/>
    <w:rsid w:val="00D165E8"/>
    <w:rsid w:val="00D172FE"/>
    <w:rsid w:val="00D2081E"/>
    <w:rsid w:val="00D219E4"/>
    <w:rsid w:val="00D21DBE"/>
    <w:rsid w:val="00D22209"/>
    <w:rsid w:val="00D229E9"/>
    <w:rsid w:val="00D23F46"/>
    <w:rsid w:val="00D2571F"/>
    <w:rsid w:val="00D2590D"/>
    <w:rsid w:val="00D26A63"/>
    <w:rsid w:val="00D272CD"/>
    <w:rsid w:val="00D305AC"/>
    <w:rsid w:val="00D331AF"/>
    <w:rsid w:val="00D33310"/>
    <w:rsid w:val="00D33932"/>
    <w:rsid w:val="00D3573C"/>
    <w:rsid w:val="00D37585"/>
    <w:rsid w:val="00D472C3"/>
    <w:rsid w:val="00D51F0E"/>
    <w:rsid w:val="00D52443"/>
    <w:rsid w:val="00D54B27"/>
    <w:rsid w:val="00D551DD"/>
    <w:rsid w:val="00D56614"/>
    <w:rsid w:val="00D60F2C"/>
    <w:rsid w:val="00D61E99"/>
    <w:rsid w:val="00D62971"/>
    <w:rsid w:val="00D62991"/>
    <w:rsid w:val="00D711EA"/>
    <w:rsid w:val="00D71FE8"/>
    <w:rsid w:val="00D72DFE"/>
    <w:rsid w:val="00D7505B"/>
    <w:rsid w:val="00D75B47"/>
    <w:rsid w:val="00D77833"/>
    <w:rsid w:val="00D778D8"/>
    <w:rsid w:val="00D81EEA"/>
    <w:rsid w:val="00D82C51"/>
    <w:rsid w:val="00D83959"/>
    <w:rsid w:val="00D84778"/>
    <w:rsid w:val="00D85B92"/>
    <w:rsid w:val="00D85E3D"/>
    <w:rsid w:val="00D86613"/>
    <w:rsid w:val="00D86626"/>
    <w:rsid w:val="00D87128"/>
    <w:rsid w:val="00D87C8E"/>
    <w:rsid w:val="00D9019E"/>
    <w:rsid w:val="00D9023F"/>
    <w:rsid w:val="00D903DB"/>
    <w:rsid w:val="00D919D1"/>
    <w:rsid w:val="00D92513"/>
    <w:rsid w:val="00D936C6"/>
    <w:rsid w:val="00D968D5"/>
    <w:rsid w:val="00D9736F"/>
    <w:rsid w:val="00D97CC8"/>
    <w:rsid w:val="00DA2351"/>
    <w:rsid w:val="00DA4888"/>
    <w:rsid w:val="00DA4C73"/>
    <w:rsid w:val="00DA5061"/>
    <w:rsid w:val="00DA55C0"/>
    <w:rsid w:val="00DA7002"/>
    <w:rsid w:val="00DA7165"/>
    <w:rsid w:val="00DA7397"/>
    <w:rsid w:val="00DA78FE"/>
    <w:rsid w:val="00DA7E67"/>
    <w:rsid w:val="00DB0128"/>
    <w:rsid w:val="00DB0483"/>
    <w:rsid w:val="00DB06F3"/>
    <w:rsid w:val="00DB1792"/>
    <w:rsid w:val="00DB1C86"/>
    <w:rsid w:val="00DB233B"/>
    <w:rsid w:val="00DB28C6"/>
    <w:rsid w:val="00DB3F53"/>
    <w:rsid w:val="00DB494C"/>
    <w:rsid w:val="00DB5D91"/>
    <w:rsid w:val="00DB5DAA"/>
    <w:rsid w:val="00DB7670"/>
    <w:rsid w:val="00DB785C"/>
    <w:rsid w:val="00DC0604"/>
    <w:rsid w:val="00DC3493"/>
    <w:rsid w:val="00DC5A7B"/>
    <w:rsid w:val="00DD0BFF"/>
    <w:rsid w:val="00DD1001"/>
    <w:rsid w:val="00DD2412"/>
    <w:rsid w:val="00DD2AE1"/>
    <w:rsid w:val="00DD3227"/>
    <w:rsid w:val="00DD3FA0"/>
    <w:rsid w:val="00DD631B"/>
    <w:rsid w:val="00DD6D04"/>
    <w:rsid w:val="00DE1420"/>
    <w:rsid w:val="00DE1540"/>
    <w:rsid w:val="00DE1710"/>
    <w:rsid w:val="00DE22A9"/>
    <w:rsid w:val="00DE414C"/>
    <w:rsid w:val="00DE42D8"/>
    <w:rsid w:val="00DE52B9"/>
    <w:rsid w:val="00DE5D05"/>
    <w:rsid w:val="00DE69F1"/>
    <w:rsid w:val="00DE7045"/>
    <w:rsid w:val="00DE7F62"/>
    <w:rsid w:val="00DF4ECA"/>
    <w:rsid w:val="00DF7C0B"/>
    <w:rsid w:val="00E014A5"/>
    <w:rsid w:val="00E04F6A"/>
    <w:rsid w:val="00E079B6"/>
    <w:rsid w:val="00E11260"/>
    <w:rsid w:val="00E11824"/>
    <w:rsid w:val="00E11916"/>
    <w:rsid w:val="00E133BE"/>
    <w:rsid w:val="00E133D6"/>
    <w:rsid w:val="00E13FB0"/>
    <w:rsid w:val="00E169C8"/>
    <w:rsid w:val="00E20613"/>
    <w:rsid w:val="00E25DD1"/>
    <w:rsid w:val="00E27094"/>
    <w:rsid w:val="00E308EC"/>
    <w:rsid w:val="00E3152F"/>
    <w:rsid w:val="00E31533"/>
    <w:rsid w:val="00E315D7"/>
    <w:rsid w:val="00E3373B"/>
    <w:rsid w:val="00E34D05"/>
    <w:rsid w:val="00E350F1"/>
    <w:rsid w:val="00E3719E"/>
    <w:rsid w:val="00E40557"/>
    <w:rsid w:val="00E409EA"/>
    <w:rsid w:val="00E41989"/>
    <w:rsid w:val="00E43833"/>
    <w:rsid w:val="00E43865"/>
    <w:rsid w:val="00E4434C"/>
    <w:rsid w:val="00E44605"/>
    <w:rsid w:val="00E44AEB"/>
    <w:rsid w:val="00E44F2F"/>
    <w:rsid w:val="00E458C2"/>
    <w:rsid w:val="00E4797C"/>
    <w:rsid w:val="00E52D19"/>
    <w:rsid w:val="00E54F9A"/>
    <w:rsid w:val="00E56C5D"/>
    <w:rsid w:val="00E635FE"/>
    <w:rsid w:val="00E63802"/>
    <w:rsid w:val="00E63B42"/>
    <w:rsid w:val="00E64740"/>
    <w:rsid w:val="00E64E75"/>
    <w:rsid w:val="00E65994"/>
    <w:rsid w:val="00E6739F"/>
    <w:rsid w:val="00E67C5B"/>
    <w:rsid w:val="00E701E7"/>
    <w:rsid w:val="00E7252E"/>
    <w:rsid w:val="00E72786"/>
    <w:rsid w:val="00E74F60"/>
    <w:rsid w:val="00E75857"/>
    <w:rsid w:val="00E75ACB"/>
    <w:rsid w:val="00E809EA"/>
    <w:rsid w:val="00E8223A"/>
    <w:rsid w:val="00E83B2E"/>
    <w:rsid w:val="00E85B5D"/>
    <w:rsid w:val="00E860F4"/>
    <w:rsid w:val="00E915EB"/>
    <w:rsid w:val="00E925FF"/>
    <w:rsid w:val="00E96D63"/>
    <w:rsid w:val="00EA2AE6"/>
    <w:rsid w:val="00EA38F2"/>
    <w:rsid w:val="00EA46EB"/>
    <w:rsid w:val="00EA4D03"/>
    <w:rsid w:val="00EA74E3"/>
    <w:rsid w:val="00EA7AA4"/>
    <w:rsid w:val="00EB313C"/>
    <w:rsid w:val="00EB517C"/>
    <w:rsid w:val="00EB62E6"/>
    <w:rsid w:val="00EC025C"/>
    <w:rsid w:val="00EC14A3"/>
    <w:rsid w:val="00EC4EB4"/>
    <w:rsid w:val="00ED0DD7"/>
    <w:rsid w:val="00ED1A62"/>
    <w:rsid w:val="00ED4397"/>
    <w:rsid w:val="00ED645E"/>
    <w:rsid w:val="00EE0FE2"/>
    <w:rsid w:val="00EE16B1"/>
    <w:rsid w:val="00EE5550"/>
    <w:rsid w:val="00EE5802"/>
    <w:rsid w:val="00EE5C01"/>
    <w:rsid w:val="00EE6142"/>
    <w:rsid w:val="00EE719E"/>
    <w:rsid w:val="00EE7646"/>
    <w:rsid w:val="00EF27CB"/>
    <w:rsid w:val="00EF2AD7"/>
    <w:rsid w:val="00EF2D18"/>
    <w:rsid w:val="00EF4E2C"/>
    <w:rsid w:val="00EF5206"/>
    <w:rsid w:val="00EF6B13"/>
    <w:rsid w:val="00EF7AFE"/>
    <w:rsid w:val="00EF7FAB"/>
    <w:rsid w:val="00F000A4"/>
    <w:rsid w:val="00F00606"/>
    <w:rsid w:val="00F0106B"/>
    <w:rsid w:val="00F017AB"/>
    <w:rsid w:val="00F02C35"/>
    <w:rsid w:val="00F02DE7"/>
    <w:rsid w:val="00F04C37"/>
    <w:rsid w:val="00F06771"/>
    <w:rsid w:val="00F100BF"/>
    <w:rsid w:val="00F1010F"/>
    <w:rsid w:val="00F104A2"/>
    <w:rsid w:val="00F106F7"/>
    <w:rsid w:val="00F141EC"/>
    <w:rsid w:val="00F15038"/>
    <w:rsid w:val="00F16154"/>
    <w:rsid w:val="00F161BD"/>
    <w:rsid w:val="00F17C42"/>
    <w:rsid w:val="00F20668"/>
    <w:rsid w:val="00F20CC6"/>
    <w:rsid w:val="00F20E33"/>
    <w:rsid w:val="00F21829"/>
    <w:rsid w:val="00F24FCD"/>
    <w:rsid w:val="00F3095B"/>
    <w:rsid w:val="00F30F19"/>
    <w:rsid w:val="00F33F4F"/>
    <w:rsid w:val="00F34B1A"/>
    <w:rsid w:val="00F34B76"/>
    <w:rsid w:val="00F358EA"/>
    <w:rsid w:val="00F3645A"/>
    <w:rsid w:val="00F36612"/>
    <w:rsid w:val="00F3690F"/>
    <w:rsid w:val="00F36FBA"/>
    <w:rsid w:val="00F37651"/>
    <w:rsid w:val="00F4062C"/>
    <w:rsid w:val="00F42107"/>
    <w:rsid w:val="00F42336"/>
    <w:rsid w:val="00F42E79"/>
    <w:rsid w:val="00F47E12"/>
    <w:rsid w:val="00F5062C"/>
    <w:rsid w:val="00F547EC"/>
    <w:rsid w:val="00F5757D"/>
    <w:rsid w:val="00F57C18"/>
    <w:rsid w:val="00F60914"/>
    <w:rsid w:val="00F60FA5"/>
    <w:rsid w:val="00F6137C"/>
    <w:rsid w:val="00F61FB7"/>
    <w:rsid w:val="00F645F3"/>
    <w:rsid w:val="00F6538F"/>
    <w:rsid w:val="00F67B36"/>
    <w:rsid w:val="00F708BB"/>
    <w:rsid w:val="00F70C1A"/>
    <w:rsid w:val="00F716F8"/>
    <w:rsid w:val="00F73640"/>
    <w:rsid w:val="00F74C36"/>
    <w:rsid w:val="00F75F8E"/>
    <w:rsid w:val="00F76062"/>
    <w:rsid w:val="00F761D6"/>
    <w:rsid w:val="00F7652B"/>
    <w:rsid w:val="00F8106E"/>
    <w:rsid w:val="00F81292"/>
    <w:rsid w:val="00F816F0"/>
    <w:rsid w:val="00F83A4B"/>
    <w:rsid w:val="00F8496B"/>
    <w:rsid w:val="00F86E59"/>
    <w:rsid w:val="00F86F77"/>
    <w:rsid w:val="00F87316"/>
    <w:rsid w:val="00F91E74"/>
    <w:rsid w:val="00F92B71"/>
    <w:rsid w:val="00F92B77"/>
    <w:rsid w:val="00F939F5"/>
    <w:rsid w:val="00F94AB4"/>
    <w:rsid w:val="00F965DD"/>
    <w:rsid w:val="00FA4563"/>
    <w:rsid w:val="00FA4988"/>
    <w:rsid w:val="00FA4ECE"/>
    <w:rsid w:val="00FA55A5"/>
    <w:rsid w:val="00FA672D"/>
    <w:rsid w:val="00FB0840"/>
    <w:rsid w:val="00FB2C0E"/>
    <w:rsid w:val="00FB4148"/>
    <w:rsid w:val="00FB4716"/>
    <w:rsid w:val="00FB50D4"/>
    <w:rsid w:val="00FB5C65"/>
    <w:rsid w:val="00FC12CE"/>
    <w:rsid w:val="00FC1B3F"/>
    <w:rsid w:val="00FC1DE0"/>
    <w:rsid w:val="00FC474B"/>
    <w:rsid w:val="00FC5718"/>
    <w:rsid w:val="00FC6AC5"/>
    <w:rsid w:val="00FC6D26"/>
    <w:rsid w:val="00FC755E"/>
    <w:rsid w:val="00FC777A"/>
    <w:rsid w:val="00FD19AD"/>
    <w:rsid w:val="00FD2187"/>
    <w:rsid w:val="00FD2988"/>
    <w:rsid w:val="00FD4803"/>
    <w:rsid w:val="00FD4C1F"/>
    <w:rsid w:val="00FD57B4"/>
    <w:rsid w:val="00FD7563"/>
    <w:rsid w:val="00FE019A"/>
    <w:rsid w:val="00FE1CB3"/>
    <w:rsid w:val="00FE2C63"/>
    <w:rsid w:val="00FE3765"/>
    <w:rsid w:val="00FE797F"/>
    <w:rsid w:val="00FF0522"/>
    <w:rsid w:val="00FF2067"/>
    <w:rsid w:val="00FF3F64"/>
    <w:rsid w:val="00FF411A"/>
    <w:rsid w:val="00FF4B7E"/>
    <w:rsid w:val="00FF60D1"/>
    <w:rsid w:val="00FF6BF4"/>
    <w:rsid w:val="0129054A"/>
    <w:rsid w:val="0172272D"/>
    <w:rsid w:val="02D634FE"/>
    <w:rsid w:val="030E009F"/>
    <w:rsid w:val="03B7DC46"/>
    <w:rsid w:val="04346359"/>
    <w:rsid w:val="05290667"/>
    <w:rsid w:val="0586E9F0"/>
    <w:rsid w:val="0596CD08"/>
    <w:rsid w:val="059C98B4"/>
    <w:rsid w:val="05DFF600"/>
    <w:rsid w:val="05F48B82"/>
    <w:rsid w:val="07ABFC7A"/>
    <w:rsid w:val="083044A9"/>
    <w:rsid w:val="0843E9B3"/>
    <w:rsid w:val="08714E4F"/>
    <w:rsid w:val="08865737"/>
    <w:rsid w:val="09532E7F"/>
    <w:rsid w:val="0A1E330A"/>
    <w:rsid w:val="0A4A0997"/>
    <w:rsid w:val="0A834F95"/>
    <w:rsid w:val="0A92EC55"/>
    <w:rsid w:val="0C86D856"/>
    <w:rsid w:val="0CE67E5E"/>
    <w:rsid w:val="0E2227BB"/>
    <w:rsid w:val="0E3BD4BD"/>
    <w:rsid w:val="0E56B9EF"/>
    <w:rsid w:val="0E722616"/>
    <w:rsid w:val="10092C70"/>
    <w:rsid w:val="101DB829"/>
    <w:rsid w:val="10789778"/>
    <w:rsid w:val="122D95B8"/>
    <w:rsid w:val="12609D94"/>
    <w:rsid w:val="12914701"/>
    <w:rsid w:val="136967D3"/>
    <w:rsid w:val="14ACFD56"/>
    <w:rsid w:val="15BC9B95"/>
    <w:rsid w:val="15F25362"/>
    <w:rsid w:val="1769A7E1"/>
    <w:rsid w:val="185063BE"/>
    <w:rsid w:val="18887742"/>
    <w:rsid w:val="18D3ED66"/>
    <w:rsid w:val="19704227"/>
    <w:rsid w:val="1A706127"/>
    <w:rsid w:val="1A895990"/>
    <w:rsid w:val="1BB44C25"/>
    <w:rsid w:val="1F1D843A"/>
    <w:rsid w:val="1F3B575A"/>
    <w:rsid w:val="21A4C20B"/>
    <w:rsid w:val="22477316"/>
    <w:rsid w:val="23425BDD"/>
    <w:rsid w:val="238F6A55"/>
    <w:rsid w:val="2534544E"/>
    <w:rsid w:val="26514B00"/>
    <w:rsid w:val="27142B15"/>
    <w:rsid w:val="27DF7F29"/>
    <w:rsid w:val="2833FA87"/>
    <w:rsid w:val="2C5A1226"/>
    <w:rsid w:val="2CC8839F"/>
    <w:rsid w:val="2D90AC01"/>
    <w:rsid w:val="2E14B82F"/>
    <w:rsid w:val="2E2CD7AE"/>
    <w:rsid w:val="2E40D592"/>
    <w:rsid w:val="30028BA4"/>
    <w:rsid w:val="3016C0BF"/>
    <w:rsid w:val="30D56C11"/>
    <w:rsid w:val="30E2137A"/>
    <w:rsid w:val="31452E37"/>
    <w:rsid w:val="3175D51B"/>
    <w:rsid w:val="31E7C8A3"/>
    <w:rsid w:val="31F663EF"/>
    <w:rsid w:val="3241AC63"/>
    <w:rsid w:val="33E5C854"/>
    <w:rsid w:val="3531C7EF"/>
    <w:rsid w:val="3666BD99"/>
    <w:rsid w:val="36F8E7C5"/>
    <w:rsid w:val="37F02245"/>
    <w:rsid w:val="3912B74D"/>
    <w:rsid w:val="3998A77E"/>
    <w:rsid w:val="39EB2101"/>
    <w:rsid w:val="3A231C7D"/>
    <w:rsid w:val="3B2358AE"/>
    <w:rsid w:val="3BC4CC17"/>
    <w:rsid w:val="3BDF1B84"/>
    <w:rsid w:val="3C82F2FF"/>
    <w:rsid w:val="3E7C8D6C"/>
    <w:rsid w:val="4004EF04"/>
    <w:rsid w:val="406E4E82"/>
    <w:rsid w:val="4240270E"/>
    <w:rsid w:val="42B4D7D4"/>
    <w:rsid w:val="42DD10AE"/>
    <w:rsid w:val="4473D0BE"/>
    <w:rsid w:val="452D411C"/>
    <w:rsid w:val="456E8CF8"/>
    <w:rsid w:val="4623C05E"/>
    <w:rsid w:val="47B769DB"/>
    <w:rsid w:val="486ED1D4"/>
    <w:rsid w:val="4951D1C0"/>
    <w:rsid w:val="49ACCE55"/>
    <w:rsid w:val="4A017F2D"/>
    <w:rsid w:val="4A0B8396"/>
    <w:rsid w:val="4B6EF200"/>
    <w:rsid w:val="4CC25458"/>
    <w:rsid w:val="4D589FFD"/>
    <w:rsid w:val="4DC1275E"/>
    <w:rsid w:val="4E01922D"/>
    <w:rsid w:val="4E73D7F0"/>
    <w:rsid w:val="5005CF35"/>
    <w:rsid w:val="5112E84E"/>
    <w:rsid w:val="51551EC2"/>
    <w:rsid w:val="5190ECCF"/>
    <w:rsid w:val="51B28B94"/>
    <w:rsid w:val="52452FCB"/>
    <w:rsid w:val="532BB59A"/>
    <w:rsid w:val="534EED89"/>
    <w:rsid w:val="53AFB689"/>
    <w:rsid w:val="53F2310C"/>
    <w:rsid w:val="548AA6DC"/>
    <w:rsid w:val="5516FFF4"/>
    <w:rsid w:val="563AE07D"/>
    <w:rsid w:val="56CD4E09"/>
    <w:rsid w:val="574FF3E5"/>
    <w:rsid w:val="58CD82A7"/>
    <w:rsid w:val="58FDA147"/>
    <w:rsid w:val="59795B23"/>
    <w:rsid w:val="5B00BF3D"/>
    <w:rsid w:val="5B2F9BB9"/>
    <w:rsid w:val="5B8196FF"/>
    <w:rsid w:val="5C0F37CB"/>
    <w:rsid w:val="5CA39109"/>
    <w:rsid w:val="5CB9FB48"/>
    <w:rsid w:val="5CF4751A"/>
    <w:rsid w:val="5CFC3D62"/>
    <w:rsid w:val="5E9412CA"/>
    <w:rsid w:val="5F0FF9FD"/>
    <w:rsid w:val="60252F11"/>
    <w:rsid w:val="6141D5CC"/>
    <w:rsid w:val="622DAE33"/>
    <w:rsid w:val="627F3383"/>
    <w:rsid w:val="62EB14F4"/>
    <w:rsid w:val="62F50AE5"/>
    <w:rsid w:val="6374748C"/>
    <w:rsid w:val="6384DBAE"/>
    <w:rsid w:val="653AC714"/>
    <w:rsid w:val="65722373"/>
    <w:rsid w:val="6588277F"/>
    <w:rsid w:val="65D12EB6"/>
    <w:rsid w:val="66C1A59A"/>
    <w:rsid w:val="66FA4069"/>
    <w:rsid w:val="67658DB9"/>
    <w:rsid w:val="69A90410"/>
    <w:rsid w:val="69AC5084"/>
    <w:rsid w:val="6A0A93BD"/>
    <w:rsid w:val="6AA3D9ED"/>
    <w:rsid w:val="6D50227D"/>
    <w:rsid w:val="6E37692F"/>
    <w:rsid w:val="6E5E93A7"/>
    <w:rsid w:val="70342042"/>
    <w:rsid w:val="70B40BF3"/>
    <w:rsid w:val="70EAED61"/>
    <w:rsid w:val="710A898D"/>
    <w:rsid w:val="714619CD"/>
    <w:rsid w:val="7174F470"/>
    <w:rsid w:val="7184FD7E"/>
    <w:rsid w:val="71C8EEC7"/>
    <w:rsid w:val="71D36175"/>
    <w:rsid w:val="729CCF7E"/>
    <w:rsid w:val="72B46212"/>
    <w:rsid w:val="72C6C2E6"/>
    <w:rsid w:val="73924024"/>
    <w:rsid w:val="74195D5F"/>
    <w:rsid w:val="74AADD89"/>
    <w:rsid w:val="753B813C"/>
    <w:rsid w:val="75E578A2"/>
    <w:rsid w:val="761429C4"/>
    <w:rsid w:val="7723BA01"/>
    <w:rsid w:val="7824E24C"/>
    <w:rsid w:val="7A26BE63"/>
    <w:rsid w:val="7A60E471"/>
    <w:rsid w:val="7B0C161A"/>
    <w:rsid w:val="7C8C563F"/>
    <w:rsid w:val="7D2A9797"/>
    <w:rsid w:val="7DC6863E"/>
    <w:rsid w:val="7E20E242"/>
    <w:rsid w:val="7E4570CC"/>
    <w:rsid w:val="7EB2940D"/>
    <w:rsid w:val="7F2AE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F1712"/>
  <w15:docId w15:val="{02E9C670-D6B1-45B6-A721-D4F21287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8EA"/>
    <w:rPr>
      <w:rFonts w:asciiTheme="minorHAnsi" w:hAnsiTheme="minorHAnsi"/>
      <w:sz w:val="22"/>
    </w:rPr>
  </w:style>
  <w:style w:type="paragraph" w:styleId="Heading1">
    <w:name w:val="heading 1"/>
    <w:basedOn w:val="Normal"/>
    <w:next w:val="BodyText"/>
    <w:qFormat/>
    <w:rsid w:val="00F358EA"/>
    <w:pPr>
      <w:spacing w:after="60"/>
      <w:outlineLvl w:val="0"/>
    </w:pPr>
    <w:rPr>
      <w:rFonts w:asciiTheme="majorHAnsi" w:hAnsiTheme="majorHAnsi"/>
      <w:b/>
      <w:caps/>
      <w:sz w:val="18"/>
    </w:rPr>
  </w:style>
  <w:style w:type="paragraph" w:styleId="Heading2">
    <w:name w:val="heading 2"/>
    <w:basedOn w:val="Normal"/>
    <w:next w:val="Normal"/>
    <w:unhideWhenUsed/>
    <w:qFormat/>
    <w:rsid w:val="00F358EA"/>
    <w:pPr>
      <w:outlineLvl w:val="1"/>
    </w:pPr>
    <w:rPr>
      <w:caps/>
      <w:sz w:val="18"/>
    </w:rPr>
  </w:style>
  <w:style w:type="paragraph" w:styleId="Heading3">
    <w:name w:val="heading 3"/>
    <w:basedOn w:val="Normal"/>
    <w:next w:val="BodyText"/>
    <w:semiHidden/>
    <w:unhideWhenUsed/>
    <w:rsid w:val="00F37651"/>
    <w:pPr>
      <w:keepNext/>
      <w:keepLines/>
      <w:spacing w:after="240" w:line="240" w:lineRule="atLeast"/>
      <w:outlineLvl w:val="2"/>
    </w:pPr>
    <w:rPr>
      <w:i/>
      <w:kern w:val="20"/>
    </w:rPr>
  </w:style>
  <w:style w:type="paragraph" w:styleId="Heading4">
    <w:name w:val="heading 4"/>
    <w:basedOn w:val="Normal"/>
    <w:next w:val="BodyText"/>
    <w:semiHidden/>
    <w:unhideWhenUsed/>
    <w:qFormat/>
    <w:rsid w:val="00F37651"/>
    <w:pPr>
      <w:keepNext/>
      <w:keepLines/>
      <w:spacing w:line="240" w:lineRule="atLeast"/>
      <w:outlineLvl w:val="3"/>
    </w:pPr>
    <w:rPr>
      <w:caps/>
      <w:kern w:val="20"/>
      <w:sz w:val="18"/>
    </w:rPr>
  </w:style>
  <w:style w:type="paragraph" w:styleId="Heading5">
    <w:name w:val="heading 5"/>
    <w:basedOn w:val="Normal"/>
    <w:next w:val="BodyText"/>
    <w:semiHidden/>
    <w:unhideWhenUsed/>
    <w:qFormat/>
    <w:rsid w:val="00F37651"/>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F358EA"/>
    <w:pPr>
      <w:spacing w:before="240"/>
      <w:ind w:firstLine="720"/>
    </w:pPr>
  </w:style>
  <w:style w:type="paragraph" w:styleId="Closing">
    <w:name w:val="Closing"/>
    <w:basedOn w:val="Normal"/>
    <w:next w:val="Normal"/>
    <w:semiHidden/>
    <w:rsid w:val="00F37651"/>
    <w:pPr>
      <w:spacing w:line="220" w:lineRule="atLeast"/>
    </w:pPr>
  </w:style>
  <w:style w:type="paragraph" w:styleId="Footer">
    <w:name w:val="footer"/>
    <w:basedOn w:val="Normal"/>
    <w:semiHidden/>
    <w:rsid w:val="005673B8"/>
    <w:pPr>
      <w:keepLines/>
      <w:tabs>
        <w:tab w:val="center" w:pos="4320"/>
        <w:tab w:val="right" w:pos="8640"/>
      </w:tabs>
      <w:spacing w:before="600" w:line="240" w:lineRule="atLeast"/>
      <w:ind w:right="-240"/>
      <w:jc w:val="center"/>
    </w:pPr>
    <w:rPr>
      <w:kern w:val="18"/>
    </w:rPr>
  </w:style>
  <w:style w:type="paragraph" w:styleId="Header">
    <w:name w:val="header"/>
    <w:basedOn w:val="Normal"/>
    <w:semiHidden/>
    <w:rsid w:val="005673B8"/>
    <w:pPr>
      <w:keepLines/>
      <w:tabs>
        <w:tab w:val="center" w:pos="4320"/>
        <w:tab w:val="right" w:pos="8640"/>
      </w:tabs>
      <w:spacing w:after="660" w:line="240" w:lineRule="atLeast"/>
      <w:jc w:val="center"/>
    </w:pPr>
    <w:rPr>
      <w:caps/>
      <w:kern w:val="18"/>
      <w:sz w:val="18"/>
    </w:rPr>
  </w:style>
  <w:style w:type="paragraph" w:styleId="MessageHeader">
    <w:name w:val="Message Header"/>
    <w:basedOn w:val="BodyText"/>
    <w:semiHidden/>
    <w:rsid w:val="00F37651"/>
    <w:pPr>
      <w:keepLines/>
      <w:spacing w:after="120"/>
      <w:ind w:left="1080" w:hanging="1080"/>
    </w:pPr>
    <w:rPr>
      <w:caps/>
      <w:sz w:val="18"/>
    </w:rPr>
  </w:style>
  <w:style w:type="paragraph" w:styleId="NormalIndent">
    <w:name w:val="Normal Indent"/>
    <w:basedOn w:val="Normal"/>
    <w:semiHidden/>
    <w:rsid w:val="00F37651"/>
    <w:pPr>
      <w:ind w:left="720"/>
    </w:pPr>
  </w:style>
  <w:style w:type="character" w:styleId="PageNumber">
    <w:name w:val="page number"/>
    <w:semiHidden/>
    <w:rsid w:val="00F37651"/>
  </w:style>
  <w:style w:type="paragraph" w:styleId="Signature">
    <w:name w:val="Signature"/>
    <w:basedOn w:val="BodyText"/>
    <w:next w:val="Normal"/>
    <w:semiHidden/>
    <w:rsid w:val="00F37651"/>
    <w:pPr>
      <w:keepNext/>
      <w:keepLines/>
      <w:spacing w:before="660"/>
    </w:pPr>
  </w:style>
  <w:style w:type="character" w:customStyle="1" w:styleId="BodyTextChar">
    <w:name w:val="Body Text Char"/>
    <w:basedOn w:val="DefaultParagraphFont"/>
    <w:link w:val="BodyText"/>
    <w:rsid w:val="00F358EA"/>
    <w:rPr>
      <w:rFonts w:asciiTheme="minorHAnsi" w:hAnsiTheme="minorHAnsi"/>
      <w:sz w:val="22"/>
    </w:rPr>
  </w:style>
  <w:style w:type="paragraph" w:styleId="BalloonText">
    <w:name w:val="Balloon Text"/>
    <w:basedOn w:val="Normal"/>
    <w:link w:val="BalloonTextChar"/>
    <w:uiPriority w:val="99"/>
    <w:semiHidden/>
    <w:unhideWhenUsed/>
    <w:rsid w:val="000D4049"/>
    <w:rPr>
      <w:rFonts w:ascii="Tahoma" w:hAnsi="Tahoma" w:cs="Tahoma"/>
      <w:sz w:val="16"/>
      <w:szCs w:val="16"/>
    </w:rPr>
  </w:style>
  <w:style w:type="character" w:customStyle="1" w:styleId="BalloonTextChar">
    <w:name w:val="Balloon Text Char"/>
    <w:basedOn w:val="DefaultParagraphFont"/>
    <w:link w:val="BalloonText"/>
    <w:uiPriority w:val="99"/>
    <w:semiHidden/>
    <w:rsid w:val="000D4049"/>
    <w:rPr>
      <w:rFonts w:ascii="Tahoma" w:hAnsi="Tahoma" w:cs="Tahoma"/>
      <w:sz w:val="16"/>
      <w:szCs w:val="16"/>
    </w:rPr>
  </w:style>
  <w:style w:type="paragraph" w:styleId="Title">
    <w:name w:val="Title"/>
    <w:basedOn w:val="Normal"/>
    <w:next w:val="Normal"/>
    <w:link w:val="TitleChar"/>
    <w:uiPriority w:val="10"/>
    <w:unhideWhenUsed/>
    <w:qFormat/>
    <w:rsid w:val="005673B8"/>
    <w:pPr>
      <w:pBdr>
        <w:top w:val="double" w:sz="6" w:space="8" w:color="404040" w:themeColor="text1" w:themeTint="BF"/>
        <w:bottom w:val="double" w:sz="6" w:space="8" w:color="404040" w:themeColor="text1" w:themeTint="BF"/>
      </w:pBdr>
      <w:spacing w:after="200"/>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F358EA"/>
    <w:rPr>
      <w:rFonts w:asciiTheme="majorHAnsi" w:hAnsiTheme="majorHAnsi"/>
      <w:b/>
      <w:caps/>
      <w:spacing w:val="20"/>
      <w:sz w:val="18"/>
    </w:rPr>
  </w:style>
  <w:style w:type="table" w:styleId="TableGrid">
    <w:name w:val="Table Grid"/>
    <w:basedOn w:val="TableNorma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73B8"/>
    <w:rPr>
      <w:color w:val="808080"/>
    </w:rPr>
  </w:style>
  <w:style w:type="paragraph" w:styleId="ListParagraph">
    <w:name w:val="List Paragraph"/>
    <w:basedOn w:val="Normal"/>
    <w:uiPriority w:val="34"/>
    <w:qFormat/>
    <w:rsid w:val="00AD028C"/>
    <w:pPr>
      <w:ind w:left="720"/>
      <w:contextualSpacing/>
    </w:pPr>
  </w:style>
  <w:style w:type="paragraph" w:customStyle="1" w:styleId="content1">
    <w:name w:val="content1"/>
    <w:basedOn w:val="Normal"/>
    <w:rsid w:val="004D67DD"/>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C7544B"/>
    <w:rPr>
      <w:color w:val="0000FF" w:themeColor="hyperlink"/>
      <w:u w:val="single"/>
    </w:rPr>
  </w:style>
  <w:style w:type="character" w:styleId="UnresolvedMention">
    <w:name w:val="Unresolved Mention"/>
    <w:basedOn w:val="DefaultParagraphFont"/>
    <w:uiPriority w:val="99"/>
    <w:semiHidden/>
    <w:unhideWhenUsed/>
    <w:rsid w:val="00C7544B"/>
    <w:rPr>
      <w:color w:val="605E5C"/>
      <w:shd w:val="clear" w:color="auto" w:fill="E1DFDD"/>
    </w:rPr>
  </w:style>
  <w:style w:type="paragraph" w:styleId="TOC1">
    <w:name w:val="toc 1"/>
    <w:basedOn w:val="Normal"/>
    <w:next w:val="Normal"/>
    <w:uiPriority w:val="39"/>
    <w:unhideWhenUsed/>
    <w:rsid w:val="15F25362"/>
    <w:pPr>
      <w:spacing w:after="100"/>
    </w:pPr>
  </w:style>
  <w:style w:type="paragraph" w:styleId="TOC2">
    <w:name w:val="toc 2"/>
    <w:basedOn w:val="Normal"/>
    <w:next w:val="Normal"/>
    <w:uiPriority w:val="39"/>
    <w:unhideWhenUsed/>
    <w:rsid w:val="15F25362"/>
    <w:pPr>
      <w:spacing w:after="100"/>
      <w:ind w:left="220"/>
    </w:pPr>
  </w:style>
  <w:style w:type="paragraph" w:customStyle="1" w:styleId="xmsonormal">
    <w:name w:val="x_msonormal"/>
    <w:basedOn w:val="Normal"/>
    <w:rsid w:val="000C4BC2"/>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0338DE"/>
    <w:pPr>
      <w:spacing w:before="100" w:beforeAutospacing="1" w:after="100" w:afterAutospacing="1"/>
    </w:pPr>
    <w:rPr>
      <w:rFonts w:ascii="Times New Roman" w:hAnsi="Times New Roman"/>
      <w:sz w:val="24"/>
      <w:szCs w:val="24"/>
    </w:rPr>
  </w:style>
  <w:style w:type="paragraph" w:customStyle="1" w:styleId="xmsolistparagraph">
    <w:name w:val="x_msolistparagraph"/>
    <w:basedOn w:val="Normal"/>
    <w:rsid w:val="00E014A5"/>
    <w:pPr>
      <w:spacing w:before="100" w:beforeAutospacing="1" w:after="100" w:afterAutospacing="1"/>
    </w:pPr>
    <w:rPr>
      <w:rFonts w:ascii="Times New Roman" w:hAnsi="Times New Roman"/>
      <w:sz w:val="24"/>
      <w:szCs w:val="24"/>
    </w:rPr>
  </w:style>
  <w:style w:type="paragraph" w:customStyle="1" w:styleId="xxmsonormal">
    <w:name w:val="x_x_msonormal"/>
    <w:basedOn w:val="Normal"/>
    <w:rsid w:val="00C00E27"/>
    <w:pPr>
      <w:spacing w:before="100" w:beforeAutospacing="1" w:after="100" w:afterAutospacing="1"/>
    </w:pPr>
    <w:rPr>
      <w:rFonts w:ascii="Times New Roman" w:hAnsi="Times New Roman"/>
      <w:sz w:val="24"/>
      <w:szCs w:val="24"/>
    </w:rPr>
  </w:style>
  <w:style w:type="character" w:customStyle="1" w:styleId="text-token-text-secondary">
    <w:name w:val="text-token-text-secondary"/>
    <w:basedOn w:val="DefaultParagraphFont"/>
    <w:rsid w:val="004C1084"/>
  </w:style>
  <w:style w:type="paragraph" w:styleId="z-TopofForm">
    <w:name w:val="HTML Top of Form"/>
    <w:basedOn w:val="Normal"/>
    <w:next w:val="Normal"/>
    <w:link w:val="z-TopofFormChar"/>
    <w:hidden/>
    <w:uiPriority w:val="99"/>
    <w:semiHidden/>
    <w:unhideWhenUsed/>
    <w:rsid w:val="004C108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C1084"/>
    <w:rPr>
      <w:rFonts w:ascii="Arial" w:hAnsi="Arial" w:cs="Arial"/>
      <w:vanish/>
      <w:sz w:val="16"/>
      <w:szCs w:val="16"/>
    </w:rPr>
  </w:style>
  <w:style w:type="paragraph" w:customStyle="1" w:styleId="placeholder">
    <w:name w:val="placeholder"/>
    <w:basedOn w:val="Normal"/>
    <w:rsid w:val="004C1084"/>
    <w:pPr>
      <w:spacing w:before="100" w:beforeAutospacing="1" w:after="100" w:afterAutospacing="1"/>
    </w:pPr>
    <w:rPr>
      <w:rFonts w:ascii="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4C108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C1084"/>
    <w:rPr>
      <w:rFonts w:ascii="Arial" w:hAnsi="Arial" w:cs="Arial"/>
      <w:vanish/>
      <w:sz w:val="16"/>
      <w:szCs w:val="16"/>
    </w:rPr>
  </w:style>
  <w:style w:type="character" w:customStyle="1" w:styleId="truncate">
    <w:name w:val="truncate"/>
    <w:basedOn w:val="DefaultParagraphFont"/>
    <w:rsid w:val="004C1084"/>
  </w:style>
  <w:style w:type="character" w:customStyle="1" w:styleId="min-w-1em">
    <w:name w:val="min-w-[1em]"/>
    <w:basedOn w:val="DefaultParagraphFont"/>
    <w:rsid w:val="004C1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5244">
      <w:bodyDiv w:val="1"/>
      <w:marLeft w:val="0"/>
      <w:marRight w:val="0"/>
      <w:marTop w:val="0"/>
      <w:marBottom w:val="0"/>
      <w:divBdr>
        <w:top w:val="none" w:sz="0" w:space="0" w:color="auto"/>
        <w:left w:val="none" w:sz="0" w:space="0" w:color="auto"/>
        <w:bottom w:val="none" w:sz="0" w:space="0" w:color="auto"/>
        <w:right w:val="none" w:sz="0" w:space="0" w:color="auto"/>
      </w:divBdr>
    </w:div>
    <w:div w:id="355739673">
      <w:bodyDiv w:val="1"/>
      <w:marLeft w:val="0"/>
      <w:marRight w:val="0"/>
      <w:marTop w:val="0"/>
      <w:marBottom w:val="0"/>
      <w:divBdr>
        <w:top w:val="none" w:sz="0" w:space="0" w:color="auto"/>
        <w:left w:val="none" w:sz="0" w:space="0" w:color="auto"/>
        <w:bottom w:val="none" w:sz="0" w:space="0" w:color="auto"/>
        <w:right w:val="none" w:sz="0" w:space="0" w:color="auto"/>
      </w:divBdr>
      <w:divsChild>
        <w:div w:id="1614049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149975">
              <w:marLeft w:val="0"/>
              <w:marRight w:val="0"/>
              <w:marTop w:val="0"/>
              <w:marBottom w:val="0"/>
              <w:divBdr>
                <w:top w:val="none" w:sz="0" w:space="0" w:color="auto"/>
                <w:left w:val="none" w:sz="0" w:space="0" w:color="auto"/>
                <w:bottom w:val="none" w:sz="0" w:space="0" w:color="auto"/>
                <w:right w:val="none" w:sz="0" w:space="0" w:color="auto"/>
              </w:divBdr>
              <w:divsChild>
                <w:div w:id="695350034">
                  <w:marLeft w:val="0"/>
                  <w:marRight w:val="0"/>
                  <w:marTop w:val="0"/>
                  <w:marBottom w:val="0"/>
                  <w:divBdr>
                    <w:top w:val="none" w:sz="0" w:space="0" w:color="auto"/>
                    <w:left w:val="none" w:sz="0" w:space="0" w:color="auto"/>
                    <w:bottom w:val="none" w:sz="0" w:space="0" w:color="auto"/>
                    <w:right w:val="none" w:sz="0" w:space="0" w:color="auto"/>
                  </w:divBdr>
                  <w:divsChild>
                    <w:div w:id="952007996">
                      <w:marLeft w:val="0"/>
                      <w:marRight w:val="0"/>
                      <w:marTop w:val="0"/>
                      <w:marBottom w:val="0"/>
                      <w:divBdr>
                        <w:top w:val="none" w:sz="0" w:space="0" w:color="auto"/>
                        <w:left w:val="none" w:sz="0" w:space="0" w:color="auto"/>
                        <w:bottom w:val="none" w:sz="0" w:space="0" w:color="auto"/>
                        <w:right w:val="none" w:sz="0" w:space="0" w:color="auto"/>
                      </w:divBdr>
                    </w:div>
                    <w:div w:id="41439765">
                      <w:marLeft w:val="0"/>
                      <w:marRight w:val="0"/>
                      <w:marTop w:val="0"/>
                      <w:marBottom w:val="0"/>
                      <w:divBdr>
                        <w:top w:val="none" w:sz="0" w:space="0" w:color="auto"/>
                        <w:left w:val="none" w:sz="0" w:space="0" w:color="auto"/>
                        <w:bottom w:val="none" w:sz="0" w:space="0" w:color="auto"/>
                        <w:right w:val="none" w:sz="0" w:space="0" w:color="auto"/>
                      </w:divBdr>
                    </w:div>
                    <w:div w:id="494422499">
                      <w:marLeft w:val="0"/>
                      <w:marRight w:val="0"/>
                      <w:marTop w:val="0"/>
                      <w:marBottom w:val="0"/>
                      <w:divBdr>
                        <w:top w:val="none" w:sz="0" w:space="0" w:color="auto"/>
                        <w:left w:val="none" w:sz="0" w:space="0" w:color="auto"/>
                        <w:bottom w:val="none" w:sz="0" w:space="0" w:color="auto"/>
                        <w:right w:val="none" w:sz="0" w:space="0" w:color="auto"/>
                      </w:divBdr>
                    </w:div>
                    <w:div w:id="541673704">
                      <w:marLeft w:val="0"/>
                      <w:marRight w:val="0"/>
                      <w:marTop w:val="0"/>
                      <w:marBottom w:val="0"/>
                      <w:divBdr>
                        <w:top w:val="none" w:sz="0" w:space="0" w:color="auto"/>
                        <w:left w:val="none" w:sz="0" w:space="0" w:color="auto"/>
                        <w:bottom w:val="none" w:sz="0" w:space="0" w:color="auto"/>
                        <w:right w:val="none" w:sz="0" w:space="0" w:color="auto"/>
                      </w:divBdr>
                    </w:div>
                    <w:div w:id="474302259">
                      <w:marLeft w:val="0"/>
                      <w:marRight w:val="0"/>
                      <w:marTop w:val="0"/>
                      <w:marBottom w:val="0"/>
                      <w:divBdr>
                        <w:top w:val="none" w:sz="0" w:space="0" w:color="auto"/>
                        <w:left w:val="none" w:sz="0" w:space="0" w:color="auto"/>
                        <w:bottom w:val="none" w:sz="0" w:space="0" w:color="auto"/>
                        <w:right w:val="none" w:sz="0" w:space="0" w:color="auto"/>
                      </w:divBdr>
                    </w:div>
                    <w:div w:id="293098091">
                      <w:marLeft w:val="0"/>
                      <w:marRight w:val="0"/>
                      <w:marTop w:val="0"/>
                      <w:marBottom w:val="0"/>
                      <w:divBdr>
                        <w:top w:val="none" w:sz="0" w:space="0" w:color="auto"/>
                        <w:left w:val="none" w:sz="0" w:space="0" w:color="auto"/>
                        <w:bottom w:val="none" w:sz="0" w:space="0" w:color="auto"/>
                        <w:right w:val="none" w:sz="0" w:space="0" w:color="auto"/>
                      </w:divBdr>
                    </w:div>
                    <w:div w:id="1710569488">
                      <w:marLeft w:val="0"/>
                      <w:marRight w:val="0"/>
                      <w:marTop w:val="0"/>
                      <w:marBottom w:val="0"/>
                      <w:divBdr>
                        <w:top w:val="none" w:sz="0" w:space="0" w:color="auto"/>
                        <w:left w:val="none" w:sz="0" w:space="0" w:color="auto"/>
                        <w:bottom w:val="none" w:sz="0" w:space="0" w:color="auto"/>
                        <w:right w:val="none" w:sz="0" w:space="0" w:color="auto"/>
                      </w:divBdr>
                    </w:div>
                    <w:div w:id="1350835575">
                      <w:marLeft w:val="0"/>
                      <w:marRight w:val="0"/>
                      <w:marTop w:val="0"/>
                      <w:marBottom w:val="0"/>
                      <w:divBdr>
                        <w:top w:val="none" w:sz="0" w:space="0" w:color="auto"/>
                        <w:left w:val="none" w:sz="0" w:space="0" w:color="auto"/>
                        <w:bottom w:val="none" w:sz="0" w:space="0" w:color="auto"/>
                        <w:right w:val="none" w:sz="0" w:space="0" w:color="auto"/>
                      </w:divBdr>
                    </w:div>
                    <w:div w:id="2134130363">
                      <w:marLeft w:val="0"/>
                      <w:marRight w:val="0"/>
                      <w:marTop w:val="0"/>
                      <w:marBottom w:val="0"/>
                      <w:divBdr>
                        <w:top w:val="none" w:sz="0" w:space="0" w:color="auto"/>
                        <w:left w:val="none" w:sz="0" w:space="0" w:color="auto"/>
                        <w:bottom w:val="none" w:sz="0" w:space="0" w:color="auto"/>
                        <w:right w:val="none" w:sz="0" w:space="0" w:color="auto"/>
                      </w:divBdr>
                    </w:div>
                    <w:div w:id="868949835">
                      <w:marLeft w:val="0"/>
                      <w:marRight w:val="0"/>
                      <w:marTop w:val="0"/>
                      <w:marBottom w:val="0"/>
                      <w:divBdr>
                        <w:top w:val="none" w:sz="0" w:space="0" w:color="auto"/>
                        <w:left w:val="none" w:sz="0" w:space="0" w:color="auto"/>
                        <w:bottom w:val="none" w:sz="0" w:space="0" w:color="auto"/>
                        <w:right w:val="none" w:sz="0" w:space="0" w:color="auto"/>
                      </w:divBdr>
                    </w:div>
                    <w:div w:id="3209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210331">
      <w:bodyDiv w:val="1"/>
      <w:marLeft w:val="0"/>
      <w:marRight w:val="0"/>
      <w:marTop w:val="0"/>
      <w:marBottom w:val="0"/>
      <w:divBdr>
        <w:top w:val="none" w:sz="0" w:space="0" w:color="auto"/>
        <w:left w:val="none" w:sz="0" w:space="0" w:color="auto"/>
        <w:bottom w:val="none" w:sz="0" w:space="0" w:color="auto"/>
        <w:right w:val="none" w:sz="0" w:space="0" w:color="auto"/>
      </w:divBdr>
    </w:div>
    <w:div w:id="496112976">
      <w:bodyDiv w:val="1"/>
      <w:marLeft w:val="0"/>
      <w:marRight w:val="0"/>
      <w:marTop w:val="0"/>
      <w:marBottom w:val="0"/>
      <w:divBdr>
        <w:top w:val="none" w:sz="0" w:space="0" w:color="auto"/>
        <w:left w:val="none" w:sz="0" w:space="0" w:color="auto"/>
        <w:bottom w:val="none" w:sz="0" w:space="0" w:color="auto"/>
        <w:right w:val="none" w:sz="0" w:space="0" w:color="auto"/>
      </w:divBdr>
    </w:div>
    <w:div w:id="962342986">
      <w:bodyDiv w:val="1"/>
      <w:marLeft w:val="0"/>
      <w:marRight w:val="0"/>
      <w:marTop w:val="0"/>
      <w:marBottom w:val="0"/>
      <w:divBdr>
        <w:top w:val="none" w:sz="0" w:space="0" w:color="auto"/>
        <w:left w:val="none" w:sz="0" w:space="0" w:color="auto"/>
        <w:bottom w:val="none" w:sz="0" w:space="0" w:color="auto"/>
        <w:right w:val="none" w:sz="0" w:space="0" w:color="auto"/>
      </w:divBdr>
    </w:div>
    <w:div w:id="1519857157">
      <w:bodyDiv w:val="1"/>
      <w:marLeft w:val="0"/>
      <w:marRight w:val="0"/>
      <w:marTop w:val="0"/>
      <w:marBottom w:val="0"/>
      <w:divBdr>
        <w:top w:val="none" w:sz="0" w:space="0" w:color="auto"/>
        <w:left w:val="none" w:sz="0" w:space="0" w:color="auto"/>
        <w:bottom w:val="none" w:sz="0" w:space="0" w:color="auto"/>
        <w:right w:val="none" w:sz="0" w:space="0" w:color="auto"/>
      </w:divBdr>
      <w:divsChild>
        <w:div w:id="632518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426728">
              <w:marLeft w:val="0"/>
              <w:marRight w:val="0"/>
              <w:marTop w:val="0"/>
              <w:marBottom w:val="0"/>
              <w:divBdr>
                <w:top w:val="none" w:sz="0" w:space="0" w:color="auto"/>
                <w:left w:val="none" w:sz="0" w:space="0" w:color="auto"/>
                <w:bottom w:val="none" w:sz="0" w:space="0" w:color="auto"/>
                <w:right w:val="none" w:sz="0" w:space="0" w:color="auto"/>
              </w:divBdr>
              <w:divsChild>
                <w:div w:id="10742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06975">
      <w:bodyDiv w:val="1"/>
      <w:marLeft w:val="0"/>
      <w:marRight w:val="0"/>
      <w:marTop w:val="0"/>
      <w:marBottom w:val="0"/>
      <w:divBdr>
        <w:top w:val="none" w:sz="0" w:space="0" w:color="auto"/>
        <w:left w:val="none" w:sz="0" w:space="0" w:color="auto"/>
        <w:bottom w:val="none" w:sz="0" w:space="0" w:color="auto"/>
        <w:right w:val="none" w:sz="0" w:space="0" w:color="auto"/>
      </w:divBdr>
      <w:divsChild>
        <w:div w:id="447164089">
          <w:marLeft w:val="0"/>
          <w:marRight w:val="0"/>
          <w:marTop w:val="0"/>
          <w:marBottom w:val="0"/>
          <w:divBdr>
            <w:top w:val="none" w:sz="0" w:space="0" w:color="auto"/>
            <w:left w:val="none" w:sz="0" w:space="0" w:color="auto"/>
            <w:bottom w:val="none" w:sz="0" w:space="0" w:color="auto"/>
            <w:right w:val="none" w:sz="0" w:space="0" w:color="auto"/>
          </w:divBdr>
          <w:divsChild>
            <w:div w:id="1232081385">
              <w:marLeft w:val="0"/>
              <w:marRight w:val="0"/>
              <w:marTop w:val="0"/>
              <w:marBottom w:val="0"/>
              <w:divBdr>
                <w:top w:val="none" w:sz="0" w:space="0" w:color="auto"/>
                <w:left w:val="none" w:sz="0" w:space="0" w:color="auto"/>
                <w:bottom w:val="none" w:sz="0" w:space="0" w:color="auto"/>
                <w:right w:val="none" w:sz="0" w:space="0" w:color="auto"/>
              </w:divBdr>
              <w:divsChild>
                <w:div w:id="3524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86749">
          <w:marLeft w:val="0"/>
          <w:marRight w:val="0"/>
          <w:marTop w:val="0"/>
          <w:marBottom w:val="0"/>
          <w:divBdr>
            <w:top w:val="none" w:sz="0" w:space="0" w:color="auto"/>
            <w:left w:val="none" w:sz="0" w:space="0" w:color="auto"/>
            <w:bottom w:val="none" w:sz="0" w:space="0" w:color="auto"/>
            <w:right w:val="none" w:sz="0" w:space="0" w:color="auto"/>
          </w:divBdr>
          <w:divsChild>
            <w:div w:id="1400052305">
              <w:marLeft w:val="0"/>
              <w:marRight w:val="0"/>
              <w:marTop w:val="0"/>
              <w:marBottom w:val="0"/>
              <w:divBdr>
                <w:top w:val="none" w:sz="0" w:space="0" w:color="auto"/>
                <w:left w:val="none" w:sz="0" w:space="0" w:color="auto"/>
                <w:bottom w:val="none" w:sz="0" w:space="0" w:color="auto"/>
                <w:right w:val="none" w:sz="0" w:space="0" w:color="auto"/>
              </w:divBdr>
              <w:divsChild>
                <w:div w:id="20132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4490">
          <w:marLeft w:val="0"/>
          <w:marRight w:val="0"/>
          <w:marTop w:val="0"/>
          <w:marBottom w:val="0"/>
          <w:divBdr>
            <w:top w:val="none" w:sz="0" w:space="0" w:color="auto"/>
            <w:left w:val="none" w:sz="0" w:space="0" w:color="auto"/>
            <w:bottom w:val="none" w:sz="0" w:space="0" w:color="auto"/>
            <w:right w:val="none" w:sz="0" w:space="0" w:color="auto"/>
          </w:divBdr>
          <w:divsChild>
            <w:div w:id="1683624322">
              <w:marLeft w:val="0"/>
              <w:marRight w:val="0"/>
              <w:marTop w:val="0"/>
              <w:marBottom w:val="0"/>
              <w:divBdr>
                <w:top w:val="none" w:sz="0" w:space="0" w:color="auto"/>
                <w:left w:val="none" w:sz="0" w:space="0" w:color="auto"/>
                <w:bottom w:val="none" w:sz="0" w:space="0" w:color="auto"/>
                <w:right w:val="none" w:sz="0" w:space="0" w:color="auto"/>
              </w:divBdr>
              <w:divsChild>
                <w:div w:id="153125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6749">
          <w:marLeft w:val="0"/>
          <w:marRight w:val="0"/>
          <w:marTop w:val="0"/>
          <w:marBottom w:val="0"/>
          <w:divBdr>
            <w:top w:val="none" w:sz="0" w:space="0" w:color="auto"/>
            <w:left w:val="none" w:sz="0" w:space="0" w:color="auto"/>
            <w:bottom w:val="none" w:sz="0" w:space="0" w:color="auto"/>
            <w:right w:val="none" w:sz="0" w:space="0" w:color="auto"/>
          </w:divBdr>
          <w:divsChild>
            <w:div w:id="1383366117">
              <w:marLeft w:val="0"/>
              <w:marRight w:val="0"/>
              <w:marTop w:val="0"/>
              <w:marBottom w:val="0"/>
              <w:divBdr>
                <w:top w:val="none" w:sz="0" w:space="0" w:color="auto"/>
                <w:left w:val="none" w:sz="0" w:space="0" w:color="auto"/>
                <w:bottom w:val="none" w:sz="0" w:space="0" w:color="auto"/>
                <w:right w:val="none" w:sz="0" w:space="0" w:color="auto"/>
              </w:divBdr>
              <w:divsChild>
                <w:div w:id="15722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3646">
          <w:marLeft w:val="0"/>
          <w:marRight w:val="0"/>
          <w:marTop w:val="0"/>
          <w:marBottom w:val="0"/>
          <w:divBdr>
            <w:top w:val="none" w:sz="0" w:space="0" w:color="auto"/>
            <w:left w:val="none" w:sz="0" w:space="0" w:color="auto"/>
            <w:bottom w:val="none" w:sz="0" w:space="0" w:color="auto"/>
            <w:right w:val="none" w:sz="0" w:space="0" w:color="auto"/>
          </w:divBdr>
          <w:divsChild>
            <w:div w:id="1841777367">
              <w:marLeft w:val="0"/>
              <w:marRight w:val="0"/>
              <w:marTop w:val="0"/>
              <w:marBottom w:val="0"/>
              <w:divBdr>
                <w:top w:val="none" w:sz="0" w:space="0" w:color="auto"/>
                <w:left w:val="none" w:sz="0" w:space="0" w:color="auto"/>
                <w:bottom w:val="none" w:sz="0" w:space="0" w:color="auto"/>
                <w:right w:val="none" w:sz="0" w:space="0" w:color="auto"/>
              </w:divBdr>
              <w:divsChild>
                <w:div w:id="8209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3171">
          <w:marLeft w:val="0"/>
          <w:marRight w:val="0"/>
          <w:marTop w:val="0"/>
          <w:marBottom w:val="0"/>
          <w:divBdr>
            <w:top w:val="none" w:sz="0" w:space="0" w:color="auto"/>
            <w:left w:val="none" w:sz="0" w:space="0" w:color="auto"/>
            <w:bottom w:val="none" w:sz="0" w:space="0" w:color="auto"/>
            <w:right w:val="none" w:sz="0" w:space="0" w:color="auto"/>
          </w:divBdr>
          <w:divsChild>
            <w:div w:id="1430082646">
              <w:marLeft w:val="0"/>
              <w:marRight w:val="0"/>
              <w:marTop w:val="0"/>
              <w:marBottom w:val="0"/>
              <w:divBdr>
                <w:top w:val="none" w:sz="0" w:space="0" w:color="auto"/>
                <w:left w:val="none" w:sz="0" w:space="0" w:color="auto"/>
                <w:bottom w:val="none" w:sz="0" w:space="0" w:color="auto"/>
                <w:right w:val="none" w:sz="0" w:space="0" w:color="auto"/>
              </w:divBdr>
              <w:divsChild>
                <w:div w:id="16606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0103">
          <w:marLeft w:val="0"/>
          <w:marRight w:val="0"/>
          <w:marTop w:val="0"/>
          <w:marBottom w:val="0"/>
          <w:divBdr>
            <w:top w:val="none" w:sz="0" w:space="0" w:color="auto"/>
            <w:left w:val="none" w:sz="0" w:space="0" w:color="auto"/>
            <w:bottom w:val="none" w:sz="0" w:space="0" w:color="auto"/>
            <w:right w:val="none" w:sz="0" w:space="0" w:color="auto"/>
          </w:divBdr>
          <w:divsChild>
            <w:div w:id="1687291446">
              <w:marLeft w:val="0"/>
              <w:marRight w:val="0"/>
              <w:marTop w:val="0"/>
              <w:marBottom w:val="0"/>
              <w:divBdr>
                <w:top w:val="none" w:sz="0" w:space="0" w:color="auto"/>
                <w:left w:val="none" w:sz="0" w:space="0" w:color="auto"/>
                <w:bottom w:val="none" w:sz="0" w:space="0" w:color="auto"/>
                <w:right w:val="none" w:sz="0" w:space="0" w:color="auto"/>
              </w:divBdr>
              <w:divsChild>
                <w:div w:id="11149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48463">
          <w:marLeft w:val="0"/>
          <w:marRight w:val="0"/>
          <w:marTop w:val="0"/>
          <w:marBottom w:val="0"/>
          <w:divBdr>
            <w:top w:val="none" w:sz="0" w:space="0" w:color="auto"/>
            <w:left w:val="none" w:sz="0" w:space="0" w:color="auto"/>
            <w:bottom w:val="none" w:sz="0" w:space="0" w:color="auto"/>
            <w:right w:val="none" w:sz="0" w:space="0" w:color="auto"/>
          </w:divBdr>
          <w:divsChild>
            <w:div w:id="978461263">
              <w:marLeft w:val="0"/>
              <w:marRight w:val="0"/>
              <w:marTop w:val="0"/>
              <w:marBottom w:val="0"/>
              <w:divBdr>
                <w:top w:val="none" w:sz="0" w:space="0" w:color="auto"/>
                <w:left w:val="none" w:sz="0" w:space="0" w:color="auto"/>
                <w:bottom w:val="none" w:sz="0" w:space="0" w:color="auto"/>
                <w:right w:val="none" w:sz="0" w:space="0" w:color="auto"/>
              </w:divBdr>
              <w:divsChild>
                <w:div w:id="20332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2592">
          <w:marLeft w:val="0"/>
          <w:marRight w:val="0"/>
          <w:marTop w:val="0"/>
          <w:marBottom w:val="0"/>
          <w:divBdr>
            <w:top w:val="none" w:sz="0" w:space="0" w:color="auto"/>
            <w:left w:val="none" w:sz="0" w:space="0" w:color="auto"/>
            <w:bottom w:val="none" w:sz="0" w:space="0" w:color="auto"/>
            <w:right w:val="none" w:sz="0" w:space="0" w:color="auto"/>
          </w:divBdr>
          <w:divsChild>
            <w:div w:id="777602678">
              <w:marLeft w:val="0"/>
              <w:marRight w:val="0"/>
              <w:marTop w:val="0"/>
              <w:marBottom w:val="0"/>
              <w:divBdr>
                <w:top w:val="none" w:sz="0" w:space="0" w:color="auto"/>
                <w:left w:val="none" w:sz="0" w:space="0" w:color="auto"/>
                <w:bottom w:val="none" w:sz="0" w:space="0" w:color="auto"/>
                <w:right w:val="none" w:sz="0" w:space="0" w:color="auto"/>
              </w:divBdr>
              <w:divsChild>
                <w:div w:id="21285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0503">
          <w:marLeft w:val="0"/>
          <w:marRight w:val="0"/>
          <w:marTop w:val="0"/>
          <w:marBottom w:val="0"/>
          <w:divBdr>
            <w:top w:val="none" w:sz="0" w:space="0" w:color="auto"/>
            <w:left w:val="none" w:sz="0" w:space="0" w:color="auto"/>
            <w:bottom w:val="none" w:sz="0" w:space="0" w:color="auto"/>
            <w:right w:val="none" w:sz="0" w:space="0" w:color="auto"/>
          </w:divBdr>
          <w:divsChild>
            <w:div w:id="247202174">
              <w:marLeft w:val="0"/>
              <w:marRight w:val="0"/>
              <w:marTop w:val="0"/>
              <w:marBottom w:val="0"/>
              <w:divBdr>
                <w:top w:val="none" w:sz="0" w:space="0" w:color="auto"/>
                <w:left w:val="none" w:sz="0" w:space="0" w:color="auto"/>
                <w:bottom w:val="none" w:sz="0" w:space="0" w:color="auto"/>
                <w:right w:val="none" w:sz="0" w:space="0" w:color="auto"/>
              </w:divBdr>
              <w:divsChild>
                <w:div w:id="14056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72559">
      <w:bodyDiv w:val="1"/>
      <w:marLeft w:val="0"/>
      <w:marRight w:val="0"/>
      <w:marTop w:val="0"/>
      <w:marBottom w:val="0"/>
      <w:divBdr>
        <w:top w:val="none" w:sz="0" w:space="0" w:color="auto"/>
        <w:left w:val="none" w:sz="0" w:space="0" w:color="auto"/>
        <w:bottom w:val="none" w:sz="0" w:space="0" w:color="auto"/>
        <w:right w:val="none" w:sz="0" w:space="0" w:color="auto"/>
      </w:divBdr>
    </w:div>
    <w:div w:id="1921409426">
      <w:bodyDiv w:val="1"/>
      <w:marLeft w:val="0"/>
      <w:marRight w:val="0"/>
      <w:marTop w:val="0"/>
      <w:marBottom w:val="0"/>
      <w:divBdr>
        <w:top w:val="none" w:sz="0" w:space="0" w:color="auto"/>
        <w:left w:val="none" w:sz="0" w:space="0" w:color="auto"/>
        <w:bottom w:val="none" w:sz="0" w:space="0" w:color="auto"/>
        <w:right w:val="none" w:sz="0" w:space="0" w:color="auto"/>
      </w:divBdr>
      <w:divsChild>
        <w:div w:id="776098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233392">
              <w:marLeft w:val="0"/>
              <w:marRight w:val="0"/>
              <w:marTop w:val="0"/>
              <w:marBottom w:val="0"/>
              <w:divBdr>
                <w:top w:val="none" w:sz="0" w:space="0" w:color="auto"/>
                <w:left w:val="none" w:sz="0" w:space="0" w:color="auto"/>
                <w:bottom w:val="none" w:sz="0" w:space="0" w:color="auto"/>
                <w:right w:val="none" w:sz="0" w:space="0" w:color="auto"/>
              </w:divBdr>
              <w:divsChild>
                <w:div w:id="1075862490">
                  <w:marLeft w:val="0"/>
                  <w:marRight w:val="0"/>
                  <w:marTop w:val="0"/>
                  <w:marBottom w:val="0"/>
                  <w:divBdr>
                    <w:top w:val="none" w:sz="0" w:space="0" w:color="auto"/>
                    <w:left w:val="none" w:sz="0" w:space="0" w:color="auto"/>
                    <w:bottom w:val="none" w:sz="0" w:space="0" w:color="auto"/>
                    <w:right w:val="none" w:sz="0" w:space="0" w:color="auto"/>
                  </w:divBdr>
                  <w:divsChild>
                    <w:div w:id="374349113">
                      <w:marLeft w:val="0"/>
                      <w:marRight w:val="0"/>
                      <w:marTop w:val="0"/>
                      <w:marBottom w:val="0"/>
                      <w:divBdr>
                        <w:top w:val="none" w:sz="0" w:space="0" w:color="auto"/>
                        <w:left w:val="none" w:sz="0" w:space="0" w:color="auto"/>
                        <w:bottom w:val="none" w:sz="0" w:space="0" w:color="auto"/>
                        <w:right w:val="none" w:sz="0" w:space="0" w:color="auto"/>
                      </w:divBdr>
                    </w:div>
                    <w:div w:id="294995689">
                      <w:marLeft w:val="0"/>
                      <w:marRight w:val="0"/>
                      <w:marTop w:val="0"/>
                      <w:marBottom w:val="0"/>
                      <w:divBdr>
                        <w:top w:val="none" w:sz="0" w:space="0" w:color="auto"/>
                        <w:left w:val="none" w:sz="0" w:space="0" w:color="auto"/>
                        <w:bottom w:val="none" w:sz="0" w:space="0" w:color="auto"/>
                        <w:right w:val="none" w:sz="0" w:space="0" w:color="auto"/>
                      </w:divBdr>
                    </w:div>
                    <w:div w:id="2117558596">
                      <w:marLeft w:val="0"/>
                      <w:marRight w:val="0"/>
                      <w:marTop w:val="0"/>
                      <w:marBottom w:val="0"/>
                      <w:divBdr>
                        <w:top w:val="none" w:sz="0" w:space="0" w:color="auto"/>
                        <w:left w:val="none" w:sz="0" w:space="0" w:color="auto"/>
                        <w:bottom w:val="none" w:sz="0" w:space="0" w:color="auto"/>
                        <w:right w:val="none" w:sz="0" w:space="0" w:color="auto"/>
                      </w:divBdr>
                    </w:div>
                    <w:div w:id="405884668">
                      <w:marLeft w:val="0"/>
                      <w:marRight w:val="0"/>
                      <w:marTop w:val="0"/>
                      <w:marBottom w:val="0"/>
                      <w:divBdr>
                        <w:top w:val="none" w:sz="0" w:space="0" w:color="auto"/>
                        <w:left w:val="none" w:sz="0" w:space="0" w:color="auto"/>
                        <w:bottom w:val="none" w:sz="0" w:space="0" w:color="auto"/>
                        <w:right w:val="none" w:sz="0" w:space="0" w:color="auto"/>
                      </w:divBdr>
                    </w:div>
                    <w:div w:id="1110080010">
                      <w:marLeft w:val="0"/>
                      <w:marRight w:val="0"/>
                      <w:marTop w:val="0"/>
                      <w:marBottom w:val="0"/>
                      <w:divBdr>
                        <w:top w:val="none" w:sz="0" w:space="0" w:color="auto"/>
                        <w:left w:val="none" w:sz="0" w:space="0" w:color="auto"/>
                        <w:bottom w:val="none" w:sz="0" w:space="0" w:color="auto"/>
                        <w:right w:val="none" w:sz="0" w:space="0" w:color="auto"/>
                      </w:divBdr>
                    </w:div>
                    <w:div w:id="2031493386">
                      <w:marLeft w:val="0"/>
                      <w:marRight w:val="0"/>
                      <w:marTop w:val="0"/>
                      <w:marBottom w:val="0"/>
                      <w:divBdr>
                        <w:top w:val="none" w:sz="0" w:space="0" w:color="auto"/>
                        <w:left w:val="none" w:sz="0" w:space="0" w:color="auto"/>
                        <w:bottom w:val="none" w:sz="0" w:space="0" w:color="auto"/>
                        <w:right w:val="none" w:sz="0" w:space="0" w:color="auto"/>
                      </w:divBdr>
                    </w:div>
                    <w:div w:id="58752494">
                      <w:marLeft w:val="0"/>
                      <w:marRight w:val="0"/>
                      <w:marTop w:val="0"/>
                      <w:marBottom w:val="0"/>
                      <w:divBdr>
                        <w:top w:val="none" w:sz="0" w:space="0" w:color="auto"/>
                        <w:left w:val="none" w:sz="0" w:space="0" w:color="auto"/>
                        <w:bottom w:val="none" w:sz="0" w:space="0" w:color="auto"/>
                        <w:right w:val="none" w:sz="0" w:space="0" w:color="auto"/>
                      </w:divBdr>
                    </w:div>
                    <w:div w:id="1107774891">
                      <w:marLeft w:val="0"/>
                      <w:marRight w:val="0"/>
                      <w:marTop w:val="0"/>
                      <w:marBottom w:val="0"/>
                      <w:divBdr>
                        <w:top w:val="none" w:sz="0" w:space="0" w:color="auto"/>
                        <w:left w:val="none" w:sz="0" w:space="0" w:color="auto"/>
                        <w:bottom w:val="none" w:sz="0" w:space="0" w:color="auto"/>
                        <w:right w:val="none" w:sz="0" w:space="0" w:color="auto"/>
                      </w:divBdr>
                    </w:div>
                    <w:div w:id="1073236915">
                      <w:marLeft w:val="0"/>
                      <w:marRight w:val="0"/>
                      <w:marTop w:val="0"/>
                      <w:marBottom w:val="0"/>
                      <w:divBdr>
                        <w:top w:val="none" w:sz="0" w:space="0" w:color="auto"/>
                        <w:left w:val="none" w:sz="0" w:space="0" w:color="auto"/>
                        <w:bottom w:val="none" w:sz="0" w:space="0" w:color="auto"/>
                        <w:right w:val="none" w:sz="0" w:space="0" w:color="auto"/>
                      </w:divBdr>
                    </w:div>
                    <w:div w:id="1002317638">
                      <w:marLeft w:val="0"/>
                      <w:marRight w:val="0"/>
                      <w:marTop w:val="0"/>
                      <w:marBottom w:val="0"/>
                      <w:divBdr>
                        <w:top w:val="none" w:sz="0" w:space="0" w:color="auto"/>
                        <w:left w:val="none" w:sz="0" w:space="0" w:color="auto"/>
                        <w:bottom w:val="none" w:sz="0" w:space="0" w:color="auto"/>
                        <w:right w:val="none" w:sz="0" w:space="0" w:color="auto"/>
                      </w:divBdr>
                    </w:div>
                    <w:div w:id="127548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AppData\Roaming\Microsoft\Templates\MS_Elegant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mo">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23CCABE-9F85-420A-8ABD-1129AB11573C}">
  <ds:schemaRefs>
    <ds:schemaRef ds:uri="http://schemas.openxmlformats.org/officeDocument/2006/bibliography"/>
  </ds:schemaRefs>
</ds:datastoreItem>
</file>

<file path=customXml/itemProps2.xml><?xml version="1.0" encoding="utf-8"?>
<ds:datastoreItem xmlns:ds="http://schemas.openxmlformats.org/officeDocument/2006/customXml" ds:itemID="{C6421624-DA34-4587-B1D2-19BD84B16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MS_ElegantMemo</Template>
  <TotalTime>20</TotalTime>
  <Pages>1</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Memo (Elegant design)</vt:lpstr>
    </vt:vector>
  </TitlesOfParts>
  <Company>Hewlett-Packard</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(Elegant design)</dc:title>
  <dc:creator>Lisa</dc:creator>
  <cp:lastModifiedBy>Mark Gillooly</cp:lastModifiedBy>
  <cp:revision>6</cp:revision>
  <cp:lastPrinted>2023-01-18T20:35:00Z</cp:lastPrinted>
  <dcterms:created xsi:type="dcterms:W3CDTF">2026-05-19T13:22:00Z</dcterms:created>
  <dcterms:modified xsi:type="dcterms:W3CDTF">2026-05-19T13:38:00Z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TC010129231033</vt:lpwstr>
  </property>
</Properties>
</file>